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FC20" w14:textId="77777777" w:rsidR="008D7E3A" w:rsidRDefault="008D7E3A" w:rsidP="008D7E3A">
      <w:pPr>
        <w:ind w:left="144" w:right="144"/>
        <w:rPr>
          <w:sz w:val="20"/>
          <w:szCs w:val="20"/>
        </w:rPr>
      </w:pPr>
      <w:r>
        <w:rPr>
          <w:sz w:val="20"/>
          <w:szCs w:val="20"/>
        </w:rPr>
        <w:t> </w:t>
      </w:r>
    </w:p>
    <w:p w14:paraId="11173570" w14:textId="77777777" w:rsidR="008D7E3A" w:rsidRDefault="008D7E3A" w:rsidP="008D7E3A">
      <w:pPr>
        <w:ind w:left="144" w:right="144"/>
        <w:rPr>
          <w:sz w:val="20"/>
          <w:szCs w:val="20"/>
        </w:rPr>
      </w:pPr>
      <w:r>
        <w:rPr>
          <w:sz w:val="20"/>
          <w:szCs w:val="20"/>
        </w:rPr>
        <w:t> </w:t>
      </w:r>
    </w:p>
    <w:p w14:paraId="4269CD0C" w14:textId="77777777" w:rsidR="008D7E3A" w:rsidRDefault="008D7E3A" w:rsidP="008D7E3A">
      <w:pPr>
        <w:ind w:left="144" w:right="144"/>
        <w:jc w:val="center"/>
        <w:rPr>
          <w:sz w:val="36"/>
          <w:szCs w:val="36"/>
        </w:rPr>
      </w:pPr>
      <w:r>
        <w:rPr>
          <w:b/>
          <w:bCs/>
          <w:sz w:val="36"/>
          <w:szCs w:val="36"/>
        </w:rPr>
        <w:t>SECURITIES AND EXCHANGE COMMISSION</w:t>
      </w:r>
    </w:p>
    <w:p w14:paraId="6FEC2A83" w14:textId="77777777" w:rsidR="008D7E3A" w:rsidRDefault="008D7E3A" w:rsidP="008D7E3A">
      <w:pPr>
        <w:ind w:left="144" w:right="144"/>
        <w:jc w:val="center"/>
        <w:rPr>
          <w:sz w:val="20"/>
          <w:szCs w:val="20"/>
        </w:rPr>
      </w:pPr>
      <w:r>
        <w:rPr>
          <w:b/>
          <w:bCs/>
          <w:sz w:val="20"/>
          <w:szCs w:val="20"/>
        </w:rPr>
        <w:t>WASHINGTON, D.C. 20549</w:t>
      </w:r>
      <w:r>
        <w:rPr>
          <w:sz w:val="20"/>
          <w:szCs w:val="20"/>
        </w:rPr>
        <w:t> </w:t>
      </w:r>
    </w:p>
    <w:p w14:paraId="5227C5AC" w14:textId="77777777" w:rsidR="008D7E3A" w:rsidRDefault="008D7E3A" w:rsidP="008D7E3A">
      <w:pPr>
        <w:ind w:left="144" w:right="144"/>
        <w:jc w:val="center"/>
        <w:rPr>
          <w:sz w:val="20"/>
          <w:szCs w:val="20"/>
        </w:rPr>
      </w:pPr>
      <w:r>
        <w:rPr>
          <w:sz w:val="20"/>
          <w:szCs w:val="20"/>
        </w:rPr>
        <w:t> </w:t>
      </w:r>
    </w:p>
    <w:p w14:paraId="5AD7287B" w14:textId="77777777" w:rsidR="008D7E3A" w:rsidRDefault="001C46AC" w:rsidP="008D7E3A">
      <w:pPr>
        <w:jc w:val="center"/>
      </w:pPr>
      <w:r>
        <w:pict w14:anchorId="6CA29461">
          <v:rect id="_x0000_i1025" style="width:135pt;height:.75pt" o:hrpct="250" o:hralign="center" o:hrstd="t" o:hrnoshade="t" o:hr="t" fillcolor="gray" stroked="f"/>
        </w:pict>
      </w:r>
    </w:p>
    <w:p w14:paraId="0B38DE17" w14:textId="77777777" w:rsidR="008D7E3A" w:rsidRDefault="008D7E3A" w:rsidP="008D7E3A">
      <w:pPr>
        <w:ind w:left="144" w:right="144"/>
        <w:jc w:val="center"/>
        <w:rPr>
          <w:sz w:val="20"/>
          <w:szCs w:val="20"/>
        </w:rPr>
      </w:pPr>
      <w:r>
        <w:rPr>
          <w:sz w:val="20"/>
          <w:szCs w:val="20"/>
        </w:rPr>
        <w:t> </w:t>
      </w:r>
    </w:p>
    <w:p w14:paraId="1FACBEF2" w14:textId="77777777" w:rsidR="008D7E3A" w:rsidRDefault="008D7E3A" w:rsidP="008D7E3A">
      <w:pPr>
        <w:ind w:left="144" w:right="144"/>
        <w:jc w:val="center"/>
        <w:rPr>
          <w:sz w:val="36"/>
          <w:szCs w:val="36"/>
        </w:rPr>
      </w:pPr>
      <w:r>
        <w:rPr>
          <w:b/>
          <w:bCs/>
          <w:sz w:val="36"/>
          <w:szCs w:val="36"/>
        </w:rPr>
        <w:t>FORM 8-K</w:t>
      </w:r>
    </w:p>
    <w:p w14:paraId="4126124C" w14:textId="77777777" w:rsidR="008D7E3A" w:rsidRDefault="008D7E3A" w:rsidP="008D7E3A">
      <w:pPr>
        <w:ind w:left="144" w:right="144"/>
        <w:rPr>
          <w:sz w:val="20"/>
          <w:szCs w:val="20"/>
        </w:rPr>
      </w:pPr>
      <w:r>
        <w:rPr>
          <w:sz w:val="20"/>
          <w:szCs w:val="20"/>
        </w:rPr>
        <w:t> </w:t>
      </w:r>
    </w:p>
    <w:p w14:paraId="6C98B2EA" w14:textId="77777777" w:rsidR="008D7E3A" w:rsidRDefault="008D7E3A" w:rsidP="008D7E3A">
      <w:pPr>
        <w:ind w:left="144" w:right="144"/>
        <w:jc w:val="center"/>
        <w:rPr>
          <w:sz w:val="20"/>
          <w:szCs w:val="20"/>
        </w:rPr>
      </w:pPr>
      <w:r>
        <w:rPr>
          <w:b/>
          <w:bCs/>
          <w:sz w:val="20"/>
          <w:szCs w:val="20"/>
        </w:rPr>
        <w:t>CURRENT REPORT</w:t>
      </w:r>
    </w:p>
    <w:p w14:paraId="3914BBE3" w14:textId="77777777" w:rsidR="008D7E3A" w:rsidRDefault="008D7E3A" w:rsidP="008D7E3A">
      <w:pPr>
        <w:ind w:left="144" w:right="144"/>
        <w:jc w:val="center"/>
        <w:rPr>
          <w:sz w:val="20"/>
          <w:szCs w:val="20"/>
        </w:rPr>
      </w:pPr>
      <w:r>
        <w:rPr>
          <w:b/>
          <w:bCs/>
          <w:sz w:val="20"/>
          <w:szCs w:val="20"/>
        </w:rPr>
        <w:t>Pursuant to Section 13 or 15(d) of the</w:t>
      </w:r>
    </w:p>
    <w:p w14:paraId="6B78B71F" w14:textId="77777777" w:rsidR="008D7E3A" w:rsidRDefault="008D7E3A" w:rsidP="008D7E3A">
      <w:pPr>
        <w:ind w:left="144" w:right="144"/>
        <w:jc w:val="center"/>
        <w:rPr>
          <w:sz w:val="20"/>
          <w:szCs w:val="20"/>
        </w:rPr>
      </w:pPr>
      <w:r>
        <w:rPr>
          <w:b/>
          <w:bCs/>
          <w:sz w:val="20"/>
          <w:szCs w:val="20"/>
        </w:rPr>
        <w:t>Securities Exchange Act of 1934</w:t>
      </w:r>
    </w:p>
    <w:p w14:paraId="1116214B" w14:textId="77777777" w:rsidR="008D7E3A" w:rsidRDefault="008D7E3A" w:rsidP="008D7E3A">
      <w:pPr>
        <w:ind w:left="144" w:right="144"/>
        <w:rPr>
          <w:sz w:val="20"/>
          <w:szCs w:val="20"/>
        </w:rPr>
      </w:pPr>
      <w:r>
        <w:rPr>
          <w:sz w:val="20"/>
          <w:szCs w:val="20"/>
        </w:rPr>
        <w:t> </w:t>
      </w:r>
    </w:p>
    <w:p w14:paraId="1907E5A2" w14:textId="16933E30" w:rsidR="008D7E3A" w:rsidRDefault="008D7E3A" w:rsidP="008D7E3A">
      <w:pPr>
        <w:ind w:left="144" w:right="144"/>
        <w:jc w:val="center"/>
        <w:rPr>
          <w:sz w:val="20"/>
          <w:szCs w:val="20"/>
        </w:rPr>
      </w:pPr>
      <w:r>
        <w:rPr>
          <w:b/>
          <w:bCs/>
          <w:sz w:val="20"/>
          <w:szCs w:val="20"/>
        </w:rPr>
        <w:t>Date of report (Date of earliest event reported):  August 1</w:t>
      </w:r>
      <w:r w:rsidR="00CD55C2">
        <w:rPr>
          <w:b/>
          <w:bCs/>
          <w:sz w:val="20"/>
          <w:szCs w:val="20"/>
        </w:rPr>
        <w:t>9</w:t>
      </w:r>
      <w:r>
        <w:rPr>
          <w:b/>
          <w:bCs/>
          <w:sz w:val="20"/>
          <w:szCs w:val="20"/>
        </w:rPr>
        <w:t>, 2021</w:t>
      </w:r>
      <w:r>
        <w:rPr>
          <w:sz w:val="20"/>
          <w:szCs w:val="20"/>
        </w:rPr>
        <w:t> </w:t>
      </w:r>
    </w:p>
    <w:p w14:paraId="5F0131D8" w14:textId="77777777" w:rsidR="008D7E3A" w:rsidRDefault="008D7E3A" w:rsidP="008D7E3A">
      <w:pPr>
        <w:ind w:left="144" w:right="144"/>
        <w:jc w:val="center"/>
        <w:rPr>
          <w:sz w:val="20"/>
          <w:szCs w:val="20"/>
        </w:rPr>
      </w:pPr>
      <w:r>
        <w:rPr>
          <w:sz w:val="20"/>
          <w:szCs w:val="20"/>
        </w:rPr>
        <w:t> </w:t>
      </w:r>
    </w:p>
    <w:p w14:paraId="4BE21BF0" w14:textId="77777777" w:rsidR="008D7E3A" w:rsidRDefault="001C46AC" w:rsidP="008D7E3A">
      <w:pPr>
        <w:jc w:val="center"/>
      </w:pPr>
      <w:r>
        <w:pict w14:anchorId="34234C18">
          <v:rect id="_x0000_i1026" style="width:135pt;height:.75pt" o:hrpct="250" o:hralign="center" o:hrstd="t" o:hrnoshade="t" o:hr="t" fillcolor="gray" stroked="f"/>
        </w:pict>
      </w:r>
    </w:p>
    <w:p w14:paraId="3C569251" w14:textId="77777777" w:rsidR="008D7E3A" w:rsidRDefault="008D7E3A" w:rsidP="008D7E3A">
      <w:pPr>
        <w:ind w:left="144" w:right="144"/>
        <w:jc w:val="center"/>
        <w:rPr>
          <w:sz w:val="20"/>
          <w:szCs w:val="20"/>
        </w:rPr>
      </w:pPr>
      <w:r>
        <w:rPr>
          <w:sz w:val="20"/>
          <w:szCs w:val="20"/>
        </w:rPr>
        <w:t> </w:t>
      </w:r>
    </w:p>
    <w:p w14:paraId="6037F5E1" w14:textId="77777777" w:rsidR="008D7E3A" w:rsidRDefault="008D7E3A" w:rsidP="008D7E3A">
      <w:pPr>
        <w:ind w:left="144" w:right="144"/>
        <w:jc w:val="center"/>
        <w:rPr>
          <w:sz w:val="36"/>
          <w:szCs w:val="36"/>
        </w:rPr>
      </w:pPr>
      <w:r>
        <w:rPr>
          <w:b/>
          <w:bCs/>
          <w:sz w:val="36"/>
          <w:szCs w:val="36"/>
        </w:rPr>
        <w:t>GEOVAX LABS, INC.</w:t>
      </w:r>
    </w:p>
    <w:p w14:paraId="5DE0AB61" w14:textId="77777777" w:rsidR="008D7E3A" w:rsidRDefault="008D7E3A" w:rsidP="008D7E3A">
      <w:pPr>
        <w:ind w:left="144" w:right="144"/>
        <w:jc w:val="center"/>
        <w:rPr>
          <w:sz w:val="20"/>
          <w:szCs w:val="20"/>
        </w:rPr>
      </w:pPr>
      <w:r>
        <w:rPr>
          <w:b/>
          <w:bCs/>
          <w:sz w:val="20"/>
          <w:szCs w:val="20"/>
        </w:rPr>
        <w:t>(Exact name of registrant as specified in its charter)</w:t>
      </w:r>
    </w:p>
    <w:p w14:paraId="0F1B7EA2"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456"/>
        <w:gridCol w:w="216"/>
        <w:gridCol w:w="3456"/>
        <w:gridCol w:w="216"/>
        <w:gridCol w:w="3456"/>
      </w:tblGrid>
      <w:tr w:rsidR="008D7E3A" w14:paraId="65DC7518" w14:textId="77777777" w:rsidTr="008D7E3A">
        <w:tc>
          <w:tcPr>
            <w:tcW w:w="1600" w:type="pct"/>
            <w:tcMar>
              <w:top w:w="5" w:type="dxa"/>
              <w:left w:w="5" w:type="dxa"/>
              <w:bottom w:w="5" w:type="dxa"/>
              <w:right w:w="5" w:type="dxa"/>
            </w:tcMar>
            <w:hideMark/>
          </w:tcPr>
          <w:p w14:paraId="2CD5D0E3" w14:textId="77777777" w:rsidR="008D7E3A" w:rsidRDefault="008D7E3A">
            <w:pPr>
              <w:jc w:val="center"/>
              <w:rPr>
                <w:color w:val="000000"/>
                <w:sz w:val="20"/>
                <w:szCs w:val="20"/>
              </w:rPr>
            </w:pPr>
            <w:r>
              <w:rPr>
                <w:b/>
                <w:bCs/>
                <w:color w:val="000000"/>
                <w:sz w:val="20"/>
                <w:szCs w:val="20"/>
              </w:rPr>
              <w:t>Delaware</w:t>
            </w:r>
          </w:p>
        </w:tc>
        <w:tc>
          <w:tcPr>
            <w:tcW w:w="100" w:type="pct"/>
            <w:tcMar>
              <w:top w:w="5" w:type="dxa"/>
              <w:left w:w="5" w:type="dxa"/>
              <w:bottom w:w="5" w:type="dxa"/>
              <w:right w:w="5" w:type="dxa"/>
            </w:tcMar>
            <w:vAlign w:val="bottom"/>
            <w:hideMark/>
          </w:tcPr>
          <w:p w14:paraId="21BB6B9C"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E1BFCAA" w14:textId="77777777" w:rsidR="008D7E3A" w:rsidRDefault="008D7E3A">
            <w:pPr>
              <w:jc w:val="center"/>
              <w:rPr>
                <w:color w:val="000000"/>
                <w:sz w:val="20"/>
                <w:szCs w:val="20"/>
              </w:rPr>
            </w:pPr>
            <w:r>
              <w:rPr>
                <w:b/>
                <w:bCs/>
                <w:color w:val="000000"/>
                <w:sz w:val="20"/>
                <w:szCs w:val="20"/>
              </w:rPr>
              <w:t>001-39563</w:t>
            </w:r>
          </w:p>
        </w:tc>
        <w:tc>
          <w:tcPr>
            <w:tcW w:w="100" w:type="pct"/>
            <w:tcMar>
              <w:top w:w="5" w:type="dxa"/>
              <w:left w:w="5" w:type="dxa"/>
              <w:bottom w:w="5" w:type="dxa"/>
              <w:right w:w="5" w:type="dxa"/>
            </w:tcMar>
            <w:vAlign w:val="bottom"/>
            <w:hideMark/>
          </w:tcPr>
          <w:p w14:paraId="02B8DA0E"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08920BD4" w14:textId="77777777" w:rsidR="008D7E3A" w:rsidRDefault="008D7E3A">
            <w:pPr>
              <w:jc w:val="center"/>
              <w:rPr>
                <w:color w:val="000000"/>
                <w:sz w:val="20"/>
                <w:szCs w:val="20"/>
              </w:rPr>
            </w:pPr>
            <w:r>
              <w:rPr>
                <w:b/>
                <w:bCs/>
                <w:color w:val="000000"/>
                <w:sz w:val="20"/>
                <w:szCs w:val="20"/>
              </w:rPr>
              <w:t>87-0455038</w:t>
            </w:r>
          </w:p>
        </w:tc>
      </w:tr>
      <w:tr w:rsidR="008D7E3A" w14:paraId="1B960DB8" w14:textId="77777777" w:rsidTr="008D7E3A">
        <w:tc>
          <w:tcPr>
            <w:tcW w:w="1600" w:type="pct"/>
            <w:tcMar>
              <w:top w:w="5" w:type="dxa"/>
              <w:left w:w="5" w:type="dxa"/>
              <w:bottom w:w="5" w:type="dxa"/>
              <w:right w:w="5" w:type="dxa"/>
            </w:tcMar>
            <w:hideMark/>
          </w:tcPr>
          <w:p w14:paraId="55850994" w14:textId="77777777" w:rsidR="008D7E3A" w:rsidRDefault="008D7E3A">
            <w:pPr>
              <w:jc w:val="center"/>
              <w:rPr>
                <w:color w:val="000000"/>
                <w:sz w:val="20"/>
                <w:szCs w:val="20"/>
              </w:rPr>
            </w:pPr>
            <w:r>
              <w:rPr>
                <w:b/>
                <w:bCs/>
                <w:color w:val="000000"/>
                <w:sz w:val="20"/>
                <w:szCs w:val="20"/>
              </w:rPr>
              <w:t xml:space="preserve">(State or </w:t>
            </w:r>
            <w:proofErr w:type="gramStart"/>
            <w:r>
              <w:rPr>
                <w:b/>
                <w:bCs/>
                <w:color w:val="000000"/>
                <w:sz w:val="20"/>
                <w:szCs w:val="20"/>
              </w:rPr>
              <w:t>other</w:t>
            </w:r>
            <w:proofErr w:type="gramEnd"/>
            <w:r>
              <w:rPr>
                <w:b/>
                <w:bCs/>
                <w:color w:val="000000"/>
                <w:sz w:val="20"/>
                <w:szCs w:val="20"/>
              </w:rPr>
              <w:t xml:space="preserve"> jurisdiction of</w:t>
            </w:r>
          </w:p>
          <w:p w14:paraId="6BCD4496" w14:textId="77777777" w:rsidR="008D7E3A" w:rsidRDefault="008D7E3A">
            <w:pPr>
              <w:jc w:val="center"/>
              <w:rPr>
                <w:color w:val="000000"/>
                <w:sz w:val="20"/>
                <w:szCs w:val="20"/>
              </w:rPr>
            </w:pPr>
            <w:r>
              <w:rPr>
                <w:b/>
                <w:bCs/>
                <w:color w:val="000000"/>
                <w:sz w:val="20"/>
                <w:szCs w:val="20"/>
              </w:rPr>
              <w:t>incorporation or organization)</w:t>
            </w:r>
          </w:p>
        </w:tc>
        <w:tc>
          <w:tcPr>
            <w:tcW w:w="100" w:type="pct"/>
            <w:tcMar>
              <w:top w:w="5" w:type="dxa"/>
              <w:left w:w="5" w:type="dxa"/>
              <w:bottom w:w="5" w:type="dxa"/>
              <w:right w:w="5" w:type="dxa"/>
            </w:tcMar>
            <w:vAlign w:val="bottom"/>
            <w:hideMark/>
          </w:tcPr>
          <w:p w14:paraId="3CCD15D2"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2CADF59" w14:textId="77777777" w:rsidR="008D7E3A" w:rsidRDefault="008D7E3A">
            <w:pPr>
              <w:jc w:val="center"/>
              <w:rPr>
                <w:color w:val="000000"/>
                <w:sz w:val="20"/>
                <w:szCs w:val="20"/>
              </w:rPr>
            </w:pPr>
            <w:r>
              <w:rPr>
                <w:b/>
                <w:bCs/>
                <w:color w:val="000000"/>
                <w:sz w:val="20"/>
                <w:szCs w:val="20"/>
              </w:rPr>
              <w:t>(Commission File No.)</w:t>
            </w:r>
          </w:p>
        </w:tc>
        <w:tc>
          <w:tcPr>
            <w:tcW w:w="100" w:type="pct"/>
            <w:tcMar>
              <w:top w:w="5" w:type="dxa"/>
              <w:left w:w="5" w:type="dxa"/>
              <w:bottom w:w="5" w:type="dxa"/>
              <w:right w:w="5" w:type="dxa"/>
            </w:tcMar>
            <w:vAlign w:val="bottom"/>
            <w:hideMark/>
          </w:tcPr>
          <w:p w14:paraId="5BE72CCD"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4EAE9BA6" w14:textId="77777777" w:rsidR="008D7E3A" w:rsidRDefault="008D7E3A">
            <w:pPr>
              <w:jc w:val="center"/>
              <w:rPr>
                <w:color w:val="000000"/>
                <w:sz w:val="20"/>
                <w:szCs w:val="20"/>
              </w:rPr>
            </w:pPr>
            <w:r>
              <w:rPr>
                <w:b/>
                <w:bCs/>
                <w:color w:val="000000"/>
                <w:sz w:val="20"/>
                <w:szCs w:val="20"/>
              </w:rPr>
              <w:t>(IRS Employee Identification No.)</w:t>
            </w:r>
          </w:p>
        </w:tc>
      </w:tr>
    </w:tbl>
    <w:p w14:paraId="6698FA39" w14:textId="77777777" w:rsidR="008D7E3A" w:rsidRDefault="008D7E3A" w:rsidP="008D7E3A">
      <w:pPr>
        <w:ind w:left="144" w:right="144"/>
        <w:rPr>
          <w:sz w:val="20"/>
          <w:szCs w:val="20"/>
        </w:rPr>
      </w:pPr>
      <w:r>
        <w:rPr>
          <w:sz w:val="20"/>
          <w:szCs w:val="20"/>
        </w:rPr>
        <w:t> </w:t>
      </w:r>
    </w:p>
    <w:p w14:paraId="15C44742" w14:textId="77777777" w:rsidR="008D7E3A" w:rsidRDefault="008D7E3A" w:rsidP="008D7E3A">
      <w:pPr>
        <w:ind w:left="144" w:right="144"/>
        <w:jc w:val="center"/>
        <w:rPr>
          <w:sz w:val="20"/>
          <w:szCs w:val="20"/>
        </w:rPr>
      </w:pPr>
      <w:r>
        <w:rPr>
          <w:b/>
          <w:bCs/>
          <w:sz w:val="20"/>
          <w:szCs w:val="20"/>
        </w:rPr>
        <w:t>1900 Lake Park Drive, Suite 380</w:t>
      </w:r>
    </w:p>
    <w:p w14:paraId="25EE6DB2" w14:textId="77777777" w:rsidR="008D7E3A" w:rsidRDefault="008D7E3A" w:rsidP="008D7E3A">
      <w:pPr>
        <w:ind w:left="144" w:right="144"/>
        <w:jc w:val="center"/>
        <w:rPr>
          <w:sz w:val="20"/>
          <w:szCs w:val="20"/>
        </w:rPr>
      </w:pPr>
      <w:r>
        <w:rPr>
          <w:b/>
          <w:bCs/>
          <w:sz w:val="20"/>
          <w:szCs w:val="20"/>
        </w:rPr>
        <w:t>Smyrna, Georgia 30080</w:t>
      </w:r>
    </w:p>
    <w:p w14:paraId="46F2FA6A" w14:textId="77777777" w:rsidR="008D7E3A" w:rsidRDefault="008D7E3A" w:rsidP="008D7E3A">
      <w:pPr>
        <w:ind w:left="144" w:right="144"/>
        <w:jc w:val="center"/>
        <w:rPr>
          <w:sz w:val="20"/>
          <w:szCs w:val="20"/>
        </w:rPr>
      </w:pPr>
      <w:r>
        <w:rPr>
          <w:b/>
          <w:bCs/>
          <w:sz w:val="20"/>
          <w:szCs w:val="20"/>
        </w:rPr>
        <w:t>(Address of principal executive offices) (Zip code)</w:t>
      </w:r>
    </w:p>
    <w:p w14:paraId="727D898C" w14:textId="77777777" w:rsidR="008D7E3A" w:rsidRDefault="008D7E3A" w:rsidP="008D7E3A">
      <w:pPr>
        <w:ind w:left="144" w:right="144"/>
        <w:rPr>
          <w:sz w:val="20"/>
          <w:szCs w:val="20"/>
        </w:rPr>
      </w:pPr>
      <w:r>
        <w:rPr>
          <w:sz w:val="20"/>
          <w:szCs w:val="20"/>
        </w:rPr>
        <w:t> </w:t>
      </w:r>
    </w:p>
    <w:p w14:paraId="5512C648" w14:textId="77777777" w:rsidR="008D7E3A" w:rsidRDefault="008D7E3A" w:rsidP="008D7E3A">
      <w:pPr>
        <w:ind w:left="144" w:right="144"/>
        <w:jc w:val="center"/>
        <w:rPr>
          <w:sz w:val="20"/>
          <w:szCs w:val="20"/>
        </w:rPr>
      </w:pPr>
      <w:r>
        <w:rPr>
          <w:b/>
          <w:bCs/>
          <w:sz w:val="20"/>
          <w:szCs w:val="20"/>
        </w:rPr>
        <w:t>(678) 384-7220</w:t>
      </w:r>
    </w:p>
    <w:p w14:paraId="4C4D8CE6" w14:textId="77777777" w:rsidR="008D7E3A" w:rsidRDefault="008D7E3A" w:rsidP="008D7E3A">
      <w:pPr>
        <w:ind w:left="144" w:right="144"/>
        <w:jc w:val="center"/>
        <w:rPr>
          <w:sz w:val="20"/>
          <w:szCs w:val="20"/>
        </w:rPr>
      </w:pPr>
      <w:r>
        <w:rPr>
          <w:b/>
          <w:bCs/>
          <w:sz w:val="20"/>
          <w:szCs w:val="20"/>
        </w:rPr>
        <w:t>(Registrant’s telephone number, including area code)</w:t>
      </w:r>
    </w:p>
    <w:p w14:paraId="56233E1A" w14:textId="77777777" w:rsidR="008D7E3A" w:rsidRDefault="008D7E3A" w:rsidP="008D7E3A">
      <w:pPr>
        <w:ind w:left="144" w:right="144"/>
        <w:rPr>
          <w:sz w:val="20"/>
          <w:szCs w:val="20"/>
        </w:rPr>
      </w:pPr>
      <w:r>
        <w:rPr>
          <w:sz w:val="20"/>
          <w:szCs w:val="20"/>
        </w:rPr>
        <w:t>  </w:t>
      </w:r>
    </w:p>
    <w:p w14:paraId="21125087" w14:textId="77777777" w:rsidR="008D7E3A" w:rsidRDefault="008D7E3A" w:rsidP="008D7E3A">
      <w:pPr>
        <w:ind w:left="144" w:right="144"/>
        <w:rPr>
          <w:sz w:val="20"/>
          <w:szCs w:val="20"/>
        </w:rPr>
      </w:pPr>
      <w:r>
        <w:rPr>
          <w:sz w:val="20"/>
          <w:szCs w:val="20"/>
        </w:rPr>
        <w:t>Check the appropriate box below if the Form 8-K filing is intended to simultaneously satisfy the filing obligation of the Registrant under any of the following provisions.</w:t>
      </w:r>
    </w:p>
    <w:p w14:paraId="56A7FFCB" w14:textId="77777777" w:rsidR="008D7E3A" w:rsidRDefault="008D7E3A" w:rsidP="008D7E3A">
      <w:pPr>
        <w:ind w:left="144" w:right="144"/>
        <w:rPr>
          <w:sz w:val="20"/>
          <w:szCs w:val="20"/>
        </w:rPr>
      </w:pPr>
      <w:r>
        <w:rPr>
          <w:sz w:val="20"/>
          <w:szCs w:val="20"/>
        </w:rPr>
        <w:t> </w:t>
      </w:r>
    </w:p>
    <w:p w14:paraId="060CE3CB"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Written communications pursuant to Rule 425 under the Securities Act (17 CFR 230.425)</w:t>
      </w:r>
    </w:p>
    <w:p w14:paraId="378B9C71" w14:textId="77777777" w:rsidR="008D7E3A" w:rsidRDefault="008D7E3A" w:rsidP="008D7E3A">
      <w:pPr>
        <w:ind w:left="144" w:right="144"/>
        <w:rPr>
          <w:sz w:val="20"/>
          <w:szCs w:val="20"/>
        </w:rPr>
      </w:pPr>
      <w:r>
        <w:rPr>
          <w:sz w:val="20"/>
          <w:szCs w:val="20"/>
        </w:rPr>
        <w:t> </w:t>
      </w:r>
    </w:p>
    <w:p w14:paraId="01FD6FA6"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Soliciting material pursuant to Rule 14a-12 under the Exchange Act (17 CFR240.14a-12)</w:t>
      </w:r>
    </w:p>
    <w:p w14:paraId="72B0E98D" w14:textId="77777777" w:rsidR="008D7E3A" w:rsidRDefault="008D7E3A" w:rsidP="008D7E3A">
      <w:pPr>
        <w:ind w:left="144" w:right="144"/>
        <w:rPr>
          <w:sz w:val="20"/>
          <w:szCs w:val="20"/>
        </w:rPr>
      </w:pPr>
      <w:r>
        <w:rPr>
          <w:sz w:val="20"/>
          <w:szCs w:val="20"/>
        </w:rPr>
        <w:t> </w:t>
      </w:r>
    </w:p>
    <w:p w14:paraId="07FCB38D"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14d-2(b) under the Exchange Act (17 CFR 240.14d-2(b)).</w:t>
      </w:r>
    </w:p>
    <w:p w14:paraId="0480CCDE" w14:textId="77777777" w:rsidR="008D7E3A" w:rsidRDefault="008D7E3A" w:rsidP="008D7E3A">
      <w:pPr>
        <w:ind w:left="144" w:right="144"/>
        <w:rPr>
          <w:sz w:val="20"/>
          <w:szCs w:val="20"/>
        </w:rPr>
      </w:pPr>
      <w:r>
        <w:rPr>
          <w:sz w:val="20"/>
          <w:szCs w:val="20"/>
        </w:rPr>
        <w:t> </w:t>
      </w:r>
    </w:p>
    <w:p w14:paraId="5C400D4E"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13e-4(c) under the Exchange Act (17 CFR 240.13(e)-4(c))</w:t>
      </w:r>
    </w:p>
    <w:p w14:paraId="204B4D11" w14:textId="77777777" w:rsidR="008D7E3A" w:rsidRDefault="008D7E3A" w:rsidP="008D7E3A">
      <w:pPr>
        <w:ind w:left="144" w:right="144"/>
        <w:rPr>
          <w:sz w:val="20"/>
          <w:szCs w:val="20"/>
        </w:rPr>
      </w:pPr>
      <w:r>
        <w:rPr>
          <w:sz w:val="20"/>
          <w:szCs w:val="20"/>
        </w:rPr>
        <w:t> </w:t>
      </w:r>
    </w:p>
    <w:p w14:paraId="03D855F4" w14:textId="77777777" w:rsidR="008D7E3A" w:rsidRDefault="008D7E3A" w:rsidP="008D7E3A">
      <w:pPr>
        <w:ind w:left="144" w:right="144"/>
        <w:rPr>
          <w:sz w:val="20"/>
          <w:szCs w:val="20"/>
        </w:rPr>
      </w:pPr>
      <w:r>
        <w:rPr>
          <w:sz w:val="20"/>
          <w:szCs w:val="20"/>
        </w:rPr>
        <w:t>Securities registered pursuant to Section 12(b) of the Act:</w:t>
      </w:r>
    </w:p>
    <w:p w14:paraId="1D661DC7" w14:textId="77777777" w:rsidR="008D7E3A" w:rsidRDefault="008D7E3A" w:rsidP="008D7E3A">
      <w:pPr>
        <w:ind w:left="144" w:right="144"/>
        <w:rPr>
          <w:sz w:val="20"/>
          <w:szCs w:val="20"/>
        </w:rPr>
      </w:pPr>
      <w:r>
        <w:rPr>
          <w:sz w:val="20"/>
          <w:szCs w:val="20"/>
        </w:rPr>
        <w:t> </w:t>
      </w:r>
    </w:p>
    <w:tbl>
      <w:tblPr>
        <w:tblW w:w="4995" w:type="pct"/>
        <w:tblInd w:w="149" w:type="dxa"/>
        <w:tblCellMar>
          <w:left w:w="0" w:type="dxa"/>
          <w:right w:w="0" w:type="dxa"/>
        </w:tblCellMar>
        <w:tblLook w:val="04A0" w:firstRow="1" w:lastRow="0" w:firstColumn="1" w:lastColumn="0" w:noHBand="0" w:noVBand="1"/>
      </w:tblPr>
      <w:tblGrid>
        <w:gridCol w:w="4424"/>
        <w:gridCol w:w="1942"/>
        <w:gridCol w:w="4423"/>
      </w:tblGrid>
      <w:tr w:rsidR="008D7E3A" w14:paraId="27B326FD" w14:textId="77777777" w:rsidTr="008D7E3A">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71910E3E" w14:textId="77777777" w:rsidR="008D7E3A" w:rsidRDefault="008D7E3A">
            <w:pPr>
              <w:jc w:val="center"/>
              <w:rPr>
                <w:color w:val="000000"/>
                <w:sz w:val="20"/>
                <w:szCs w:val="20"/>
              </w:rPr>
            </w:pPr>
            <w:r>
              <w:rPr>
                <w:color w:val="000000"/>
                <w:sz w:val="20"/>
                <w:szCs w:val="20"/>
              </w:rPr>
              <w:t>Title of each class</w:t>
            </w:r>
          </w:p>
        </w:tc>
        <w:tc>
          <w:tcPr>
            <w:tcW w:w="900" w:type="pct"/>
            <w:tcBorders>
              <w:top w:val="nil"/>
              <w:left w:val="nil"/>
              <w:bottom w:val="single" w:sz="6" w:space="0" w:color="000000"/>
              <w:right w:val="nil"/>
            </w:tcBorders>
            <w:tcMar>
              <w:top w:w="5" w:type="dxa"/>
              <w:left w:w="5" w:type="dxa"/>
              <w:bottom w:w="8" w:type="dxa"/>
              <w:right w:w="5" w:type="dxa"/>
            </w:tcMar>
            <w:vAlign w:val="bottom"/>
            <w:hideMark/>
          </w:tcPr>
          <w:p w14:paraId="64DC4E24" w14:textId="77777777" w:rsidR="008D7E3A" w:rsidRDefault="008D7E3A">
            <w:pPr>
              <w:jc w:val="center"/>
              <w:rPr>
                <w:color w:val="000000"/>
                <w:sz w:val="20"/>
                <w:szCs w:val="20"/>
              </w:rPr>
            </w:pPr>
            <w:r>
              <w:rPr>
                <w:color w:val="000000"/>
                <w:sz w:val="20"/>
                <w:szCs w:val="20"/>
              </w:rPr>
              <w:t>Trading</w:t>
            </w:r>
          </w:p>
          <w:p w14:paraId="72AEB163" w14:textId="77777777" w:rsidR="008D7E3A" w:rsidRDefault="008D7E3A">
            <w:pPr>
              <w:jc w:val="center"/>
              <w:rPr>
                <w:color w:val="000000"/>
                <w:sz w:val="20"/>
                <w:szCs w:val="20"/>
              </w:rPr>
            </w:pPr>
            <w:r>
              <w:rPr>
                <w:color w:val="000000"/>
                <w:sz w:val="20"/>
                <w:szCs w:val="20"/>
              </w:rPr>
              <w:t>Symbol(s)</w:t>
            </w:r>
          </w:p>
        </w:tc>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32D81BE6" w14:textId="77777777" w:rsidR="008D7E3A" w:rsidRDefault="008D7E3A">
            <w:pPr>
              <w:jc w:val="center"/>
              <w:rPr>
                <w:color w:val="000000"/>
                <w:sz w:val="20"/>
                <w:szCs w:val="20"/>
              </w:rPr>
            </w:pPr>
            <w:r>
              <w:rPr>
                <w:color w:val="000000"/>
                <w:sz w:val="20"/>
                <w:szCs w:val="20"/>
              </w:rPr>
              <w:t>Name of each exchange on which registered</w:t>
            </w:r>
          </w:p>
        </w:tc>
      </w:tr>
      <w:tr w:rsidR="008D7E3A" w14:paraId="1A046CA1" w14:textId="77777777" w:rsidTr="008D7E3A">
        <w:tc>
          <w:tcPr>
            <w:tcW w:w="2050" w:type="pct"/>
            <w:tcMar>
              <w:top w:w="5" w:type="dxa"/>
              <w:left w:w="5" w:type="dxa"/>
              <w:bottom w:w="5" w:type="dxa"/>
              <w:right w:w="5" w:type="dxa"/>
            </w:tcMar>
            <w:vAlign w:val="center"/>
            <w:hideMark/>
          </w:tcPr>
          <w:p w14:paraId="1EEB88FC" w14:textId="77777777" w:rsidR="008D7E3A" w:rsidRDefault="008D7E3A">
            <w:pPr>
              <w:jc w:val="center"/>
              <w:rPr>
                <w:color w:val="000000"/>
                <w:sz w:val="20"/>
                <w:szCs w:val="20"/>
              </w:rPr>
            </w:pPr>
            <w:r>
              <w:rPr>
                <w:color w:val="000000"/>
                <w:sz w:val="20"/>
                <w:szCs w:val="20"/>
              </w:rPr>
              <w:t>Common Stock, par value $0.001 per share</w:t>
            </w:r>
          </w:p>
        </w:tc>
        <w:tc>
          <w:tcPr>
            <w:tcW w:w="900" w:type="pct"/>
            <w:tcMar>
              <w:top w:w="5" w:type="dxa"/>
              <w:left w:w="5" w:type="dxa"/>
              <w:bottom w:w="5" w:type="dxa"/>
              <w:right w:w="5" w:type="dxa"/>
            </w:tcMar>
            <w:vAlign w:val="center"/>
            <w:hideMark/>
          </w:tcPr>
          <w:p w14:paraId="4CF2F38D" w14:textId="77777777" w:rsidR="008D7E3A" w:rsidRDefault="008D7E3A">
            <w:pPr>
              <w:jc w:val="center"/>
              <w:rPr>
                <w:color w:val="000000"/>
                <w:sz w:val="20"/>
                <w:szCs w:val="20"/>
              </w:rPr>
            </w:pPr>
            <w:r>
              <w:rPr>
                <w:color w:val="000000"/>
                <w:sz w:val="20"/>
                <w:szCs w:val="20"/>
              </w:rPr>
              <w:t>GOVX</w:t>
            </w:r>
          </w:p>
        </w:tc>
        <w:tc>
          <w:tcPr>
            <w:tcW w:w="2050" w:type="pct"/>
            <w:tcMar>
              <w:top w:w="5" w:type="dxa"/>
              <w:left w:w="5" w:type="dxa"/>
              <w:bottom w:w="5" w:type="dxa"/>
              <w:right w:w="5" w:type="dxa"/>
            </w:tcMar>
            <w:vAlign w:val="center"/>
            <w:hideMark/>
          </w:tcPr>
          <w:p w14:paraId="1F76576B" w14:textId="77777777" w:rsidR="008D7E3A" w:rsidRDefault="008D7E3A">
            <w:pPr>
              <w:jc w:val="center"/>
              <w:rPr>
                <w:color w:val="000000"/>
                <w:sz w:val="20"/>
                <w:szCs w:val="20"/>
              </w:rPr>
            </w:pPr>
            <w:r>
              <w:rPr>
                <w:color w:val="000000"/>
                <w:sz w:val="20"/>
                <w:szCs w:val="20"/>
              </w:rPr>
              <w:t>The Nasdaq Capital Market</w:t>
            </w:r>
          </w:p>
        </w:tc>
      </w:tr>
      <w:tr w:rsidR="008D7E3A" w14:paraId="67135A27" w14:textId="77777777" w:rsidTr="008D7E3A">
        <w:tc>
          <w:tcPr>
            <w:tcW w:w="2050" w:type="pct"/>
            <w:tcMar>
              <w:top w:w="5" w:type="dxa"/>
              <w:left w:w="5" w:type="dxa"/>
              <w:bottom w:w="5" w:type="dxa"/>
              <w:right w:w="5" w:type="dxa"/>
            </w:tcMar>
            <w:vAlign w:val="center"/>
            <w:hideMark/>
          </w:tcPr>
          <w:p w14:paraId="36C81E47" w14:textId="77777777" w:rsidR="008D7E3A" w:rsidRDefault="008D7E3A">
            <w:pPr>
              <w:jc w:val="center"/>
              <w:rPr>
                <w:color w:val="000000"/>
                <w:sz w:val="20"/>
                <w:szCs w:val="20"/>
              </w:rPr>
            </w:pPr>
            <w:r>
              <w:rPr>
                <w:color w:val="000000"/>
                <w:sz w:val="20"/>
                <w:szCs w:val="20"/>
              </w:rPr>
              <w:t>Warrants to Purchase Common Stock</w:t>
            </w:r>
          </w:p>
        </w:tc>
        <w:tc>
          <w:tcPr>
            <w:tcW w:w="900" w:type="pct"/>
            <w:tcMar>
              <w:top w:w="5" w:type="dxa"/>
              <w:left w:w="5" w:type="dxa"/>
              <w:bottom w:w="5" w:type="dxa"/>
              <w:right w:w="5" w:type="dxa"/>
            </w:tcMar>
            <w:vAlign w:val="center"/>
            <w:hideMark/>
          </w:tcPr>
          <w:p w14:paraId="363E4FB4" w14:textId="77777777" w:rsidR="008D7E3A" w:rsidRDefault="008D7E3A">
            <w:pPr>
              <w:jc w:val="center"/>
              <w:rPr>
                <w:color w:val="000000"/>
                <w:sz w:val="20"/>
                <w:szCs w:val="20"/>
              </w:rPr>
            </w:pPr>
            <w:r>
              <w:rPr>
                <w:color w:val="000000"/>
                <w:sz w:val="20"/>
                <w:szCs w:val="20"/>
              </w:rPr>
              <w:t>GOVXW</w:t>
            </w:r>
          </w:p>
        </w:tc>
        <w:tc>
          <w:tcPr>
            <w:tcW w:w="2050" w:type="pct"/>
            <w:tcMar>
              <w:top w:w="5" w:type="dxa"/>
              <w:left w:w="5" w:type="dxa"/>
              <w:bottom w:w="5" w:type="dxa"/>
              <w:right w:w="5" w:type="dxa"/>
            </w:tcMar>
            <w:vAlign w:val="center"/>
            <w:hideMark/>
          </w:tcPr>
          <w:p w14:paraId="0F8471ED" w14:textId="77777777" w:rsidR="008D7E3A" w:rsidRDefault="008D7E3A">
            <w:pPr>
              <w:jc w:val="center"/>
              <w:rPr>
                <w:color w:val="000000"/>
                <w:sz w:val="20"/>
                <w:szCs w:val="20"/>
              </w:rPr>
            </w:pPr>
            <w:r>
              <w:rPr>
                <w:color w:val="000000"/>
                <w:sz w:val="20"/>
                <w:szCs w:val="20"/>
              </w:rPr>
              <w:t>The Nasdaq Capital Market</w:t>
            </w:r>
          </w:p>
        </w:tc>
      </w:tr>
    </w:tbl>
    <w:p w14:paraId="6C7667D3" w14:textId="77777777" w:rsidR="008D7E3A" w:rsidRDefault="008D7E3A" w:rsidP="008D7E3A">
      <w:pPr>
        <w:ind w:left="144" w:right="144"/>
        <w:rPr>
          <w:sz w:val="20"/>
          <w:szCs w:val="20"/>
        </w:rPr>
      </w:pPr>
      <w:r>
        <w:rPr>
          <w:sz w:val="20"/>
          <w:szCs w:val="20"/>
        </w:rPr>
        <w:t> </w:t>
      </w:r>
    </w:p>
    <w:p w14:paraId="157A0BCE" w14:textId="77777777" w:rsidR="008D7E3A" w:rsidRDefault="008D7E3A" w:rsidP="008D7E3A">
      <w:pPr>
        <w:ind w:left="144" w:right="144"/>
        <w:rPr>
          <w:sz w:val="20"/>
          <w:szCs w:val="20"/>
        </w:rPr>
      </w:pPr>
      <w:r>
        <w:rPr>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0623A4F2" w14:textId="77777777" w:rsidR="008D7E3A" w:rsidRDefault="008D7E3A" w:rsidP="008D7E3A">
      <w:pPr>
        <w:ind w:left="144" w:right="144"/>
        <w:rPr>
          <w:sz w:val="20"/>
          <w:szCs w:val="20"/>
        </w:rPr>
      </w:pPr>
      <w:r>
        <w:rPr>
          <w:sz w:val="20"/>
          <w:szCs w:val="20"/>
        </w:rPr>
        <w:t xml:space="preserve">Emerging growth company </w:t>
      </w:r>
      <w:r>
        <w:rPr>
          <w:rFonts w:ascii="Segoe UI Symbol" w:eastAsia="Segoe UI Symbol" w:hAnsi="Segoe UI Symbol" w:cs="Segoe UI Symbol"/>
          <w:sz w:val="20"/>
          <w:szCs w:val="20"/>
        </w:rPr>
        <w:t>☐</w:t>
      </w:r>
    </w:p>
    <w:p w14:paraId="207B99DA" w14:textId="77777777" w:rsidR="008D7E3A" w:rsidRDefault="008D7E3A" w:rsidP="008D7E3A">
      <w:pPr>
        <w:ind w:left="144" w:right="144"/>
        <w:rPr>
          <w:sz w:val="20"/>
          <w:szCs w:val="20"/>
        </w:rPr>
      </w:pPr>
      <w:r>
        <w:rPr>
          <w:sz w:val="20"/>
          <w:szCs w:val="20"/>
        </w:rPr>
        <w:t> </w:t>
      </w:r>
    </w:p>
    <w:p w14:paraId="40CA140A" w14:textId="77777777" w:rsidR="008D7E3A" w:rsidRDefault="008D7E3A" w:rsidP="008D7E3A">
      <w:pPr>
        <w:ind w:left="144" w:right="144"/>
        <w:rPr>
          <w:sz w:val="20"/>
          <w:szCs w:val="20"/>
        </w:rPr>
      </w:pPr>
      <w:r>
        <w:rPr>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Pr>
          <w:rFonts w:ascii="Segoe UI Symbol" w:eastAsia="Segoe UI Symbol" w:hAnsi="Segoe UI Symbol" w:cs="Segoe UI Symbol"/>
          <w:sz w:val="20"/>
          <w:szCs w:val="20"/>
        </w:rPr>
        <w:t>☐</w:t>
      </w:r>
    </w:p>
    <w:p w14:paraId="236FA74A" w14:textId="77777777" w:rsidR="008D7E3A" w:rsidRDefault="008D7E3A" w:rsidP="008D7E3A">
      <w:pPr>
        <w:ind w:left="144" w:right="144"/>
        <w:rPr>
          <w:sz w:val="20"/>
          <w:szCs w:val="20"/>
        </w:rPr>
      </w:pPr>
      <w:r>
        <w:rPr>
          <w:sz w:val="20"/>
          <w:szCs w:val="20"/>
        </w:rPr>
        <w:t> </w:t>
      </w:r>
    </w:p>
    <w:p w14:paraId="5808B58E" w14:textId="77777777" w:rsidR="008D7E3A" w:rsidRDefault="008D7E3A" w:rsidP="008D7E3A">
      <w:pPr>
        <w:ind w:left="144" w:right="144"/>
        <w:rPr>
          <w:sz w:val="20"/>
          <w:szCs w:val="20"/>
        </w:rPr>
      </w:pPr>
      <w:r>
        <w:rPr>
          <w:sz w:val="20"/>
          <w:szCs w:val="20"/>
        </w:rPr>
        <w:br w:type="page"/>
      </w:r>
      <w:r>
        <w:rPr>
          <w:sz w:val="20"/>
          <w:szCs w:val="20"/>
        </w:rPr>
        <w:lastRenderedPageBreak/>
        <w:t> </w:t>
      </w:r>
    </w:p>
    <w:p w14:paraId="6129E186" w14:textId="77777777" w:rsidR="008D7E3A" w:rsidRDefault="008D7E3A" w:rsidP="008D7E3A">
      <w:pPr>
        <w:ind w:left="144" w:right="144"/>
        <w:rPr>
          <w:sz w:val="20"/>
          <w:szCs w:val="20"/>
        </w:rPr>
      </w:pPr>
      <w:r>
        <w:rPr>
          <w:sz w:val="20"/>
          <w:szCs w:val="20"/>
        </w:rPr>
        <w:t> </w:t>
      </w:r>
    </w:p>
    <w:p w14:paraId="1EBDC2D3" w14:textId="77777777" w:rsidR="008D7E3A" w:rsidRDefault="008D7E3A" w:rsidP="008D7E3A">
      <w:pPr>
        <w:ind w:left="144" w:right="144"/>
        <w:jc w:val="both"/>
        <w:rPr>
          <w:sz w:val="20"/>
          <w:szCs w:val="20"/>
        </w:rPr>
      </w:pPr>
      <w:r>
        <w:rPr>
          <w:sz w:val="20"/>
          <w:szCs w:val="20"/>
        </w:rPr>
        <w:t xml:space="preserve">This Form 8-K and other reports filed by GeoVax Labs, Inc. (the “Registrant” or the “Company”)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w:t>
      </w:r>
      <w:proofErr w:type="gramStart"/>
      <w:r>
        <w:rPr>
          <w:sz w:val="20"/>
          <w:szCs w:val="20"/>
        </w:rPr>
        <w:t>assumptions</w:t>
      </w:r>
      <w:proofErr w:type="gramEnd"/>
      <w:r>
        <w:rPr>
          <w:sz w:val="20"/>
          <w:szCs w:val="20"/>
        </w:rPr>
        <w:t xml:space="preserve">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w:t>
      </w:r>
      <w:proofErr w:type="gramStart"/>
      <w:r>
        <w:rPr>
          <w:sz w:val="20"/>
          <w:szCs w:val="20"/>
        </w:rPr>
        <w:t>intended</w:t>
      </w:r>
      <w:proofErr w:type="gramEnd"/>
      <w:r>
        <w:rPr>
          <w:sz w:val="20"/>
          <w:szCs w:val="20"/>
        </w:rPr>
        <w:t xml:space="preserve"> or planned. Except as required by law, the Registrant does not undertake to update its forward-looking statements.</w:t>
      </w:r>
    </w:p>
    <w:p w14:paraId="70E7D6C4"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41B57D0A" w14:textId="77777777" w:rsidTr="008D7E3A">
        <w:tc>
          <w:tcPr>
            <w:tcW w:w="1260" w:type="dxa"/>
            <w:tcMar>
              <w:top w:w="5" w:type="dxa"/>
              <w:left w:w="5" w:type="dxa"/>
              <w:bottom w:w="5" w:type="dxa"/>
              <w:right w:w="5" w:type="dxa"/>
            </w:tcMar>
            <w:hideMark/>
          </w:tcPr>
          <w:p w14:paraId="09270D4D" w14:textId="70A4832F" w:rsidR="008D7E3A" w:rsidRDefault="008D7E3A">
            <w:pPr>
              <w:rPr>
                <w:color w:val="000000"/>
                <w:sz w:val="20"/>
                <w:szCs w:val="20"/>
              </w:rPr>
            </w:pPr>
            <w:r>
              <w:rPr>
                <w:b/>
                <w:bCs/>
                <w:color w:val="000000"/>
                <w:sz w:val="20"/>
                <w:szCs w:val="20"/>
              </w:rPr>
              <w:t xml:space="preserve">Item </w:t>
            </w:r>
            <w:r w:rsidR="00FD1599">
              <w:rPr>
                <w:b/>
                <w:bCs/>
                <w:color w:val="000000"/>
                <w:sz w:val="20"/>
                <w:szCs w:val="20"/>
              </w:rPr>
              <w:t>8.01</w:t>
            </w:r>
            <w:r>
              <w:rPr>
                <w:b/>
                <w:bCs/>
                <w:color w:val="000000"/>
                <w:sz w:val="20"/>
                <w:szCs w:val="20"/>
              </w:rPr>
              <w:t xml:space="preserve"> </w:t>
            </w:r>
          </w:p>
        </w:tc>
        <w:tc>
          <w:tcPr>
            <w:tcW w:w="0" w:type="auto"/>
            <w:tcMar>
              <w:top w:w="5" w:type="dxa"/>
              <w:left w:w="5" w:type="dxa"/>
              <w:bottom w:w="5" w:type="dxa"/>
              <w:right w:w="5" w:type="dxa"/>
            </w:tcMar>
            <w:hideMark/>
          </w:tcPr>
          <w:p w14:paraId="3A35EC42" w14:textId="71301A74" w:rsidR="008D7E3A" w:rsidRDefault="00FD1599">
            <w:pPr>
              <w:rPr>
                <w:color w:val="000000"/>
                <w:sz w:val="20"/>
                <w:szCs w:val="20"/>
              </w:rPr>
            </w:pPr>
            <w:r>
              <w:rPr>
                <w:b/>
                <w:bCs/>
                <w:color w:val="000000"/>
                <w:sz w:val="20"/>
                <w:szCs w:val="20"/>
              </w:rPr>
              <w:t>Other Events</w:t>
            </w:r>
            <w:r w:rsidR="008D7E3A">
              <w:rPr>
                <w:b/>
                <w:bCs/>
                <w:color w:val="000000"/>
                <w:sz w:val="20"/>
                <w:szCs w:val="20"/>
              </w:rPr>
              <w:t>.</w:t>
            </w:r>
          </w:p>
        </w:tc>
      </w:tr>
    </w:tbl>
    <w:p w14:paraId="6A8AB309" w14:textId="77777777" w:rsidR="008D7E3A" w:rsidRDefault="008D7E3A" w:rsidP="008D7E3A">
      <w:pPr>
        <w:ind w:left="144" w:right="144"/>
        <w:rPr>
          <w:sz w:val="20"/>
          <w:szCs w:val="20"/>
        </w:rPr>
      </w:pPr>
      <w:r>
        <w:rPr>
          <w:b/>
          <w:bCs/>
          <w:i/>
          <w:iCs/>
          <w:sz w:val="20"/>
          <w:szCs w:val="20"/>
        </w:rPr>
        <w:t> </w:t>
      </w:r>
      <w:r>
        <w:rPr>
          <w:sz w:val="20"/>
          <w:szCs w:val="20"/>
        </w:rPr>
        <w:t> </w:t>
      </w:r>
    </w:p>
    <w:p w14:paraId="3D95F5B0" w14:textId="77777777" w:rsidR="00F100FC" w:rsidRDefault="008D7E3A" w:rsidP="00BB7014">
      <w:pPr>
        <w:ind w:left="144" w:right="144"/>
        <w:jc w:val="both"/>
        <w:rPr>
          <w:sz w:val="20"/>
          <w:szCs w:val="20"/>
        </w:rPr>
      </w:pPr>
      <w:r>
        <w:rPr>
          <w:bCs/>
          <w:sz w:val="20"/>
          <w:szCs w:val="20"/>
        </w:rPr>
        <w:t>On August 1</w:t>
      </w:r>
      <w:r w:rsidR="00CD55C2">
        <w:rPr>
          <w:bCs/>
          <w:sz w:val="20"/>
          <w:szCs w:val="20"/>
        </w:rPr>
        <w:t>9</w:t>
      </w:r>
      <w:r>
        <w:rPr>
          <w:bCs/>
          <w:sz w:val="20"/>
          <w:szCs w:val="20"/>
        </w:rPr>
        <w:t xml:space="preserve">, 2021, we issued a press release reporting </w:t>
      </w:r>
      <w:r w:rsidR="00BB7014">
        <w:rPr>
          <w:sz w:val="20"/>
          <w:szCs w:val="20"/>
        </w:rPr>
        <w:t xml:space="preserve">the </w:t>
      </w:r>
      <w:r w:rsidR="00BB7014" w:rsidRPr="00BB7014">
        <w:rPr>
          <w:sz w:val="20"/>
          <w:szCs w:val="20"/>
        </w:rPr>
        <w:t>present</w:t>
      </w:r>
      <w:r w:rsidR="00BB7014">
        <w:rPr>
          <w:sz w:val="20"/>
          <w:szCs w:val="20"/>
        </w:rPr>
        <w:t>ation of</w:t>
      </w:r>
      <w:r w:rsidR="00BB7014" w:rsidRPr="00BB7014">
        <w:rPr>
          <w:sz w:val="20"/>
          <w:szCs w:val="20"/>
        </w:rPr>
        <w:t xml:space="preserve"> data from ongoing studies of </w:t>
      </w:r>
      <w:r w:rsidR="00BB7014">
        <w:rPr>
          <w:sz w:val="20"/>
          <w:szCs w:val="20"/>
        </w:rPr>
        <w:t>our</w:t>
      </w:r>
      <w:r w:rsidR="00BB7014" w:rsidRPr="00BB7014">
        <w:rPr>
          <w:sz w:val="20"/>
          <w:szCs w:val="20"/>
        </w:rPr>
        <w:t xml:space="preserve"> preventive vaccine against COVID-19. The presentation titled, “Design of a Universal SARS-CoV-2 Vaccine Against Evolving Variants,” was delivered virtually by Mark J. Newman, Ph.D., </w:t>
      </w:r>
      <w:proofErr w:type="spellStart"/>
      <w:r w:rsidR="00BB7014" w:rsidRPr="00BB7014">
        <w:rPr>
          <w:sz w:val="20"/>
          <w:szCs w:val="20"/>
        </w:rPr>
        <w:t>GeoVax’s</w:t>
      </w:r>
      <w:proofErr w:type="spellEnd"/>
      <w:r w:rsidR="00BB7014" w:rsidRPr="00BB7014">
        <w:rPr>
          <w:sz w:val="20"/>
          <w:szCs w:val="20"/>
        </w:rPr>
        <w:t xml:space="preserve"> Chief Scientific Officer, during the European Society of Medicine (ESMED) General Assembly, being held August 19-21 in Berlin, Germany.</w:t>
      </w:r>
      <w:r w:rsidR="00BB7014">
        <w:rPr>
          <w:sz w:val="20"/>
          <w:szCs w:val="20"/>
        </w:rPr>
        <w:t xml:space="preserve"> </w:t>
      </w:r>
    </w:p>
    <w:p w14:paraId="251D25E0" w14:textId="77777777" w:rsidR="00F100FC" w:rsidRDefault="00F100FC" w:rsidP="00BB7014">
      <w:pPr>
        <w:ind w:left="144" w:right="144"/>
        <w:jc w:val="both"/>
        <w:rPr>
          <w:sz w:val="20"/>
          <w:szCs w:val="20"/>
        </w:rPr>
      </w:pPr>
    </w:p>
    <w:p w14:paraId="6B605045" w14:textId="4C6F4CFD" w:rsidR="00F100FC" w:rsidRDefault="00BB7014" w:rsidP="00F100FC">
      <w:pPr>
        <w:ind w:left="144" w:right="144"/>
        <w:jc w:val="both"/>
        <w:rPr>
          <w:sz w:val="20"/>
          <w:szCs w:val="20"/>
        </w:rPr>
      </w:pPr>
      <w:r>
        <w:rPr>
          <w:sz w:val="20"/>
          <w:szCs w:val="20"/>
        </w:rPr>
        <w:t>A copy of the press release is attached to this Current Report</w:t>
      </w:r>
      <w:r>
        <w:rPr>
          <w:bCs/>
          <w:sz w:val="20"/>
          <w:szCs w:val="20"/>
        </w:rPr>
        <w:t>.</w:t>
      </w:r>
      <w:r>
        <w:rPr>
          <w:sz w:val="20"/>
          <w:szCs w:val="20"/>
        </w:rPr>
        <w:t xml:space="preserve"> </w:t>
      </w:r>
      <w:r w:rsidR="00F100FC" w:rsidRPr="00F100FC">
        <w:rPr>
          <w:sz w:val="20"/>
          <w:szCs w:val="20"/>
        </w:rPr>
        <w:t xml:space="preserve">Dr. Newman’s </w:t>
      </w:r>
      <w:r w:rsidR="00F100FC">
        <w:rPr>
          <w:sz w:val="20"/>
          <w:szCs w:val="20"/>
        </w:rPr>
        <w:t xml:space="preserve">full </w:t>
      </w:r>
      <w:r w:rsidR="00F100FC" w:rsidRPr="00F100FC">
        <w:rPr>
          <w:sz w:val="20"/>
          <w:szCs w:val="20"/>
        </w:rPr>
        <w:t xml:space="preserve">presentation is available on </w:t>
      </w:r>
      <w:proofErr w:type="spellStart"/>
      <w:r w:rsidR="00F100FC" w:rsidRPr="00F100FC">
        <w:rPr>
          <w:sz w:val="20"/>
          <w:szCs w:val="20"/>
        </w:rPr>
        <w:t>GeoVax’s</w:t>
      </w:r>
      <w:proofErr w:type="spellEnd"/>
      <w:r w:rsidR="00F100FC" w:rsidRPr="00F100FC">
        <w:rPr>
          <w:sz w:val="20"/>
          <w:szCs w:val="20"/>
        </w:rPr>
        <w:t xml:space="preserve"> website </w:t>
      </w:r>
      <w:r w:rsidR="00F100FC">
        <w:rPr>
          <w:sz w:val="20"/>
          <w:szCs w:val="20"/>
        </w:rPr>
        <w:t xml:space="preserve">at </w:t>
      </w:r>
      <w:hyperlink r:id="rId7" w:history="1">
        <w:r w:rsidR="00F100FC" w:rsidRPr="00BD21BF">
          <w:rPr>
            <w:rStyle w:val="Hyperlink"/>
            <w:sz w:val="20"/>
            <w:szCs w:val="20"/>
          </w:rPr>
          <w:t>www.geovax.com/events</w:t>
        </w:r>
      </w:hyperlink>
      <w:r w:rsidR="00F100FC">
        <w:rPr>
          <w:sz w:val="20"/>
          <w:szCs w:val="20"/>
        </w:rPr>
        <w:t>.</w:t>
      </w:r>
    </w:p>
    <w:p w14:paraId="413D330F" w14:textId="77777777" w:rsidR="00BB7014" w:rsidRDefault="00BB7014" w:rsidP="00F100FC">
      <w:pPr>
        <w:ind w:right="144"/>
        <w:jc w:val="both"/>
        <w:rPr>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188F57B2" w14:textId="77777777" w:rsidTr="008D7E3A">
        <w:tc>
          <w:tcPr>
            <w:tcW w:w="1260" w:type="dxa"/>
            <w:tcMar>
              <w:top w:w="5" w:type="dxa"/>
              <w:left w:w="5" w:type="dxa"/>
              <w:bottom w:w="5" w:type="dxa"/>
              <w:right w:w="5" w:type="dxa"/>
            </w:tcMar>
            <w:hideMark/>
          </w:tcPr>
          <w:p w14:paraId="3842769B" w14:textId="77777777" w:rsidR="008D7E3A" w:rsidRDefault="008D7E3A">
            <w:pPr>
              <w:rPr>
                <w:color w:val="000000"/>
                <w:sz w:val="20"/>
                <w:szCs w:val="20"/>
              </w:rPr>
            </w:pPr>
            <w:r>
              <w:rPr>
                <w:b/>
                <w:bCs/>
                <w:color w:val="000000"/>
                <w:sz w:val="20"/>
                <w:szCs w:val="20"/>
              </w:rPr>
              <w:t xml:space="preserve">Item 9.01 </w:t>
            </w:r>
          </w:p>
        </w:tc>
        <w:tc>
          <w:tcPr>
            <w:tcW w:w="0" w:type="auto"/>
            <w:tcMar>
              <w:top w:w="5" w:type="dxa"/>
              <w:left w:w="5" w:type="dxa"/>
              <w:bottom w:w="5" w:type="dxa"/>
              <w:right w:w="5" w:type="dxa"/>
            </w:tcMar>
            <w:hideMark/>
          </w:tcPr>
          <w:p w14:paraId="68CCEC3A" w14:textId="77777777" w:rsidR="008D7E3A" w:rsidRDefault="008D7E3A">
            <w:pPr>
              <w:rPr>
                <w:color w:val="000000"/>
                <w:sz w:val="20"/>
                <w:szCs w:val="20"/>
              </w:rPr>
            </w:pPr>
            <w:r>
              <w:rPr>
                <w:b/>
                <w:bCs/>
                <w:color w:val="000000"/>
                <w:sz w:val="20"/>
                <w:szCs w:val="20"/>
              </w:rPr>
              <w:t>Financial Statements and Exhibits.</w:t>
            </w:r>
          </w:p>
        </w:tc>
      </w:tr>
    </w:tbl>
    <w:p w14:paraId="4E240D59" w14:textId="77777777" w:rsidR="008D7E3A" w:rsidRDefault="008D7E3A" w:rsidP="008D7E3A">
      <w:pPr>
        <w:ind w:left="144" w:right="144"/>
        <w:rPr>
          <w:sz w:val="20"/>
          <w:szCs w:val="20"/>
        </w:rPr>
      </w:pPr>
      <w:r>
        <w:rPr>
          <w:b/>
          <w:bCs/>
          <w:sz w:val="20"/>
          <w:szCs w:val="20"/>
        </w:rPr>
        <w:t> </w:t>
      </w:r>
    </w:p>
    <w:p w14:paraId="5820E653" w14:textId="77777777" w:rsidR="008D7E3A" w:rsidRDefault="008D7E3A" w:rsidP="008D7E3A">
      <w:pPr>
        <w:ind w:left="144" w:right="144"/>
        <w:rPr>
          <w:sz w:val="20"/>
          <w:szCs w:val="20"/>
        </w:rPr>
      </w:pPr>
      <w:r>
        <w:rPr>
          <w:sz w:val="20"/>
          <w:szCs w:val="20"/>
        </w:rPr>
        <w:t>(d)     Exhibits</w:t>
      </w:r>
    </w:p>
    <w:tbl>
      <w:tblPr>
        <w:tblW w:w="5000" w:type="pct"/>
        <w:tblInd w:w="149" w:type="dxa"/>
        <w:tblCellMar>
          <w:left w:w="0" w:type="dxa"/>
          <w:right w:w="0" w:type="dxa"/>
        </w:tblCellMar>
        <w:tblLook w:val="04A0" w:firstRow="1" w:lastRow="0" w:firstColumn="1" w:lastColumn="0" w:noHBand="0" w:noVBand="1"/>
      </w:tblPr>
      <w:tblGrid>
        <w:gridCol w:w="1296"/>
        <w:gridCol w:w="9504"/>
      </w:tblGrid>
      <w:tr w:rsidR="008D7E3A" w14:paraId="30A37310" w14:textId="77777777" w:rsidTr="008D7E3A">
        <w:tc>
          <w:tcPr>
            <w:tcW w:w="600" w:type="pct"/>
            <w:tcMar>
              <w:top w:w="5" w:type="dxa"/>
              <w:left w:w="5" w:type="dxa"/>
              <w:bottom w:w="5" w:type="dxa"/>
              <w:right w:w="5" w:type="dxa"/>
            </w:tcMar>
            <w:hideMark/>
          </w:tcPr>
          <w:p w14:paraId="49316493" w14:textId="762331DA" w:rsidR="008D7E3A" w:rsidRDefault="008D7E3A">
            <w:pPr>
              <w:ind w:left="180"/>
              <w:rPr>
                <w:color w:val="000000"/>
                <w:sz w:val="20"/>
                <w:szCs w:val="20"/>
              </w:rPr>
            </w:pPr>
            <w:r>
              <w:rPr>
                <w:sz w:val="20"/>
                <w:szCs w:val="20"/>
              </w:rPr>
              <w:t> </w:t>
            </w:r>
            <w:r>
              <w:rPr>
                <w:color w:val="000000"/>
                <w:sz w:val="20"/>
                <w:szCs w:val="20"/>
                <w:u w:val="single" w:color="000000"/>
              </w:rPr>
              <w:t>Exhibit No.</w:t>
            </w:r>
          </w:p>
        </w:tc>
        <w:tc>
          <w:tcPr>
            <w:tcW w:w="4400" w:type="pct"/>
            <w:tcMar>
              <w:top w:w="5" w:type="dxa"/>
              <w:left w:w="5" w:type="dxa"/>
              <w:bottom w:w="5" w:type="dxa"/>
              <w:right w:w="5" w:type="dxa"/>
            </w:tcMar>
            <w:hideMark/>
          </w:tcPr>
          <w:p w14:paraId="06EC41C2" w14:textId="77777777" w:rsidR="008D7E3A" w:rsidRDefault="008D7E3A">
            <w:pPr>
              <w:rPr>
                <w:color w:val="000000"/>
                <w:sz w:val="20"/>
                <w:szCs w:val="20"/>
              </w:rPr>
            </w:pPr>
            <w:r>
              <w:rPr>
                <w:color w:val="000000"/>
                <w:sz w:val="20"/>
                <w:szCs w:val="20"/>
                <w:u w:val="single" w:color="000000"/>
              </w:rPr>
              <w:t>Description</w:t>
            </w:r>
          </w:p>
        </w:tc>
      </w:tr>
      <w:tr w:rsidR="008D7E3A" w14:paraId="32E025F6" w14:textId="77777777" w:rsidTr="008D7E3A">
        <w:tc>
          <w:tcPr>
            <w:tcW w:w="600" w:type="pct"/>
            <w:tcMar>
              <w:top w:w="5" w:type="dxa"/>
              <w:left w:w="5" w:type="dxa"/>
              <w:bottom w:w="5" w:type="dxa"/>
              <w:right w:w="5" w:type="dxa"/>
            </w:tcMar>
            <w:hideMark/>
          </w:tcPr>
          <w:p w14:paraId="09820083" w14:textId="77777777" w:rsidR="008D7E3A" w:rsidRDefault="008D7E3A">
            <w:pPr>
              <w:ind w:left="180"/>
              <w:rPr>
                <w:sz w:val="20"/>
                <w:szCs w:val="20"/>
              </w:rPr>
            </w:pPr>
            <w:r>
              <w:rPr>
                <w:sz w:val="20"/>
                <w:szCs w:val="20"/>
              </w:rPr>
              <w:t>99.1</w:t>
            </w:r>
          </w:p>
        </w:tc>
        <w:tc>
          <w:tcPr>
            <w:tcW w:w="4400" w:type="pct"/>
            <w:tcMar>
              <w:top w:w="5" w:type="dxa"/>
              <w:left w:w="5" w:type="dxa"/>
              <w:bottom w:w="5" w:type="dxa"/>
              <w:right w:w="5" w:type="dxa"/>
            </w:tcMar>
            <w:hideMark/>
          </w:tcPr>
          <w:p w14:paraId="5B5A50F1" w14:textId="7A7A669D" w:rsidR="008D7E3A" w:rsidRDefault="008D7E3A">
            <w:pPr>
              <w:rPr>
                <w:sz w:val="20"/>
                <w:szCs w:val="20"/>
              </w:rPr>
            </w:pPr>
            <w:r>
              <w:rPr>
                <w:sz w:val="20"/>
                <w:szCs w:val="20"/>
              </w:rPr>
              <w:t>Press release dated August 1</w:t>
            </w:r>
            <w:r w:rsidR="00CD55C2">
              <w:rPr>
                <w:sz w:val="20"/>
                <w:szCs w:val="20"/>
              </w:rPr>
              <w:t>9</w:t>
            </w:r>
            <w:r>
              <w:rPr>
                <w:sz w:val="20"/>
                <w:szCs w:val="20"/>
              </w:rPr>
              <w:t>, 2021</w:t>
            </w:r>
          </w:p>
        </w:tc>
      </w:tr>
    </w:tbl>
    <w:p w14:paraId="3B0F25FB" w14:textId="77777777" w:rsidR="00BB7014" w:rsidRDefault="00BB7014" w:rsidP="008D7E3A">
      <w:pPr>
        <w:ind w:left="144" w:right="144"/>
        <w:jc w:val="center"/>
        <w:rPr>
          <w:b/>
          <w:bCs/>
          <w:sz w:val="20"/>
          <w:szCs w:val="20"/>
        </w:rPr>
      </w:pPr>
    </w:p>
    <w:p w14:paraId="21C94549" w14:textId="77777777" w:rsidR="00BB7014" w:rsidRDefault="00BB7014" w:rsidP="008D7E3A">
      <w:pPr>
        <w:ind w:left="144" w:right="144"/>
        <w:jc w:val="center"/>
        <w:rPr>
          <w:b/>
          <w:bCs/>
          <w:sz w:val="20"/>
          <w:szCs w:val="20"/>
        </w:rPr>
      </w:pPr>
    </w:p>
    <w:p w14:paraId="11D34B34" w14:textId="77777777" w:rsidR="00BB7014" w:rsidRDefault="00BB7014" w:rsidP="008D7E3A">
      <w:pPr>
        <w:ind w:left="144" w:right="144"/>
        <w:jc w:val="center"/>
        <w:rPr>
          <w:b/>
          <w:bCs/>
          <w:sz w:val="20"/>
          <w:szCs w:val="20"/>
        </w:rPr>
      </w:pPr>
    </w:p>
    <w:p w14:paraId="7154307C" w14:textId="77777777" w:rsidR="00BB7014" w:rsidRDefault="00BB7014" w:rsidP="008D7E3A">
      <w:pPr>
        <w:ind w:left="144" w:right="144"/>
        <w:jc w:val="center"/>
        <w:rPr>
          <w:b/>
          <w:bCs/>
          <w:sz w:val="20"/>
          <w:szCs w:val="20"/>
        </w:rPr>
      </w:pPr>
    </w:p>
    <w:p w14:paraId="7F943D3B" w14:textId="665FDD3E" w:rsidR="008D7E3A" w:rsidRDefault="008D7E3A" w:rsidP="008D7E3A">
      <w:pPr>
        <w:ind w:left="144" w:right="144"/>
        <w:jc w:val="center"/>
        <w:rPr>
          <w:sz w:val="20"/>
          <w:szCs w:val="20"/>
        </w:rPr>
      </w:pPr>
      <w:r>
        <w:rPr>
          <w:b/>
          <w:bCs/>
          <w:sz w:val="20"/>
          <w:szCs w:val="20"/>
        </w:rPr>
        <w:t>SIGNATURE</w:t>
      </w:r>
    </w:p>
    <w:p w14:paraId="74FE07D3" w14:textId="77777777" w:rsidR="008D7E3A" w:rsidRDefault="008D7E3A" w:rsidP="008D7E3A">
      <w:pPr>
        <w:ind w:left="144" w:right="144"/>
        <w:rPr>
          <w:sz w:val="20"/>
          <w:szCs w:val="20"/>
        </w:rPr>
      </w:pPr>
      <w:r>
        <w:rPr>
          <w:sz w:val="20"/>
          <w:szCs w:val="20"/>
        </w:rPr>
        <w:t> </w:t>
      </w:r>
    </w:p>
    <w:p w14:paraId="507F328C" w14:textId="77777777" w:rsidR="008D7E3A" w:rsidRDefault="008D7E3A" w:rsidP="008D7E3A">
      <w:pPr>
        <w:ind w:left="144" w:right="144"/>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3AC2F94E" w14:textId="77777777" w:rsidR="008D7E3A" w:rsidRDefault="008D7E3A" w:rsidP="008D7E3A">
      <w:pPr>
        <w:ind w:left="144" w:right="144"/>
        <w:rPr>
          <w:sz w:val="20"/>
          <w:szCs w:val="20"/>
        </w:rPr>
      </w:pPr>
      <w:r>
        <w:rPr>
          <w:sz w:val="20"/>
          <w:szCs w:val="20"/>
        </w:rPr>
        <w:t> </w:t>
      </w:r>
    </w:p>
    <w:p w14:paraId="64E2F402" w14:textId="6F31C03C" w:rsidR="008D7E3A" w:rsidRDefault="008D7E3A" w:rsidP="008D7E3A">
      <w:pPr>
        <w:ind w:left="144" w:right="144"/>
        <w:rPr>
          <w:sz w:val="20"/>
          <w:szCs w:val="20"/>
        </w:rPr>
      </w:pPr>
      <w:r>
        <w:rPr>
          <w:sz w:val="20"/>
          <w:szCs w:val="20"/>
        </w:rPr>
        <w:t xml:space="preserve">Date: August </w:t>
      </w:r>
      <w:r w:rsidR="00CD55C2">
        <w:rPr>
          <w:sz w:val="20"/>
          <w:szCs w:val="20"/>
        </w:rPr>
        <w:t>20</w:t>
      </w:r>
      <w:r>
        <w:rPr>
          <w:sz w:val="20"/>
          <w:szCs w:val="20"/>
        </w:rPr>
        <w:t>, 2021</w:t>
      </w:r>
    </w:p>
    <w:p w14:paraId="71B7E649"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5400"/>
        <w:gridCol w:w="335"/>
        <w:gridCol w:w="3780"/>
        <w:gridCol w:w="1285"/>
      </w:tblGrid>
      <w:tr w:rsidR="008D7E3A" w14:paraId="30F84C9B" w14:textId="77777777" w:rsidTr="008D7E3A">
        <w:tc>
          <w:tcPr>
            <w:tcW w:w="2500" w:type="pct"/>
            <w:tcMar>
              <w:top w:w="5" w:type="dxa"/>
              <w:left w:w="5" w:type="dxa"/>
              <w:bottom w:w="5" w:type="dxa"/>
              <w:right w:w="5" w:type="dxa"/>
            </w:tcMar>
            <w:hideMark/>
          </w:tcPr>
          <w:p w14:paraId="370A7E7F"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8A3B145" w14:textId="77777777" w:rsidR="008D7E3A" w:rsidRDefault="008D7E3A">
            <w:pPr>
              <w:rPr>
                <w:color w:val="000000"/>
                <w:sz w:val="20"/>
                <w:szCs w:val="20"/>
              </w:rPr>
            </w:pPr>
            <w:r>
              <w:rPr>
                <w:color w:val="000000"/>
                <w:sz w:val="20"/>
                <w:szCs w:val="20"/>
              </w:rPr>
              <w:t>GEOVAX LABS, INC.</w:t>
            </w:r>
          </w:p>
        </w:tc>
        <w:tc>
          <w:tcPr>
            <w:tcW w:w="595" w:type="pct"/>
            <w:tcMar>
              <w:top w:w="5" w:type="dxa"/>
              <w:left w:w="5" w:type="dxa"/>
              <w:bottom w:w="5" w:type="dxa"/>
              <w:right w:w="5" w:type="dxa"/>
            </w:tcMar>
            <w:hideMark/>
          </w:tcPr>
          <w:p w14:paraId="2AD46375" w14:textId="77777777" w:rsidR="008D7E3A" w:rsidRDefault="008D7E3A">
            <w:pPr>
              <w:rPr>
                <w:color w:val="000000"/>
                <w:sz w:val="20"/>
                <w:szCs w:val="20"/>
              </w:rPr>
            </w:pPr>
            <w:r>
              <w:rPr>
                <w:color w:val="000000"/>
                <w:sz w:val="20"/>
                <w:szCs w:val="20"/>
              </w:rPr>
              <w:t> </w:t>
            </w:r>
          </w:p>
        </w:tc>
      </w:tr>
      <w:tr w:rsidR="008D7E3A" w14:paraId="3738A2D0" w14:textId="77777777" w:rsidTr="008D7E3A">
        <w:tc>
          <w:tcPr>
            <w:tcW w:w="2500" w:type="pct"/>
            <w:tcMar>
              <w:top w:w="5" w:type="dxa"/>
              <w:left w:w="5" w:type="dxa"/>
              <w:bottom w:w="5" w:type="dxa"/>
              <w:right w:w="5" w:type="dxa"/>
            </w:tcMar>
            <w:hideMark/>
          </w:tcPr>
          <w:p w14:paraId="409FACA0"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48AE598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3AE77D9" w14:textId="77777777" w:rsidR="008D7E3A" w:rsidRDefault="008D7E3A">
            <w:pPr>
              <w:rPr>
                <w:color w:val="000000"/>
                <w:sz w:val="20"/>
                <w:szCs w:val="20"/>
              </w:rPr>
            </w:pPr>
            <w:r>
              <w:rPr>
                <w:color w:val="000000"/>
                <w:sz w:val="20"/>
                <w:szCs w:val="20"/>
              </w:rPr>
              <w:t> </w:t>
            </w:r>
          </w:p>
        </w:tc>
      </w:tr>
      <w:tr w:rsidR="008D7E3A" w14:paraId="4F849B23" w14:textId="77777777" w:rsidTr="008D7E3A">
        <w:tc>
          <w:tcPr>
            <w:tcW w:w="2500" w:type="pct"/>
            <w:tcMar>
              <w:top w:w="5" w:type="dxa"/>
              <w:left w:w="5" w:type="dxa"/>
              <w:bottom w:w="5" w:type="dxa"/>
              <w:right w:w="5" w:type="dxa"/>
            </w:tcMar>
            <w:hideMark/>
          </w:tcPr>
          <w:p w14:paraId="12CADD62"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0B9BA796"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D78D4B2" w14:textId="77777777" w:rsidR="008D7E3A" w:rsidRDefault="008D7E3A">
            <w:pPr>
              <w:rPr>
                <w:color w:val="000000"/>
                <w:sz w:val="20"/>
                <w:szCs w:val="20"/>
              </w:rPr>
            </w:pPr>
            <w:r>
              <w:rPr>
                <w:color w:val="000000"/>
                <w:sz w:val="20"/>
                <w:szCs w:val="20"/>
              </w:rPr>
              <w:t> </w:t>
            </w:r>
          </w:p>
        </w:tc>
      </w:tr>
      <w:tr w:rsidR="008D7E3A" w14:paraId="04C3C72F" w14:textId="77777777" w:rsidTr="008D7E3A">
        <w:tc>
          <w:tcPr>
            <w:tcW w:w="2500" w:type="pct"/>
            <w:tcMar>
              <w:top w:w="5" w:type="dxa"/>
              <w:left w:w="5" w:type="dxa"/>
              <w:bottom w:w="5" w:type="dxa"/>
              <w:right w:w="5" w:type="dxa"/>
            </w:tcMar>
            <w:hideMark/>
          </w:tcPr>
          <w:p w14:paraId="2D406BE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B783CC2" w14:textId="77777777" w:rsidR="008D7E3A" w:rsidRDefault="008D7E3A">
            <w:pPr>
              <w:rPr>
                <w:color w:val="000000"/>
                <w:sz w:val="20"/>
                <w:szCs w:val="20"/>
              </w:rPr>
            </w:pPr>
            <w:r>
              <w:rPr>
                <w:color w:val="000000"/>
                <w:sz w:val="20"/>
                <w:szCs w:val="20"/>
              </w:rPr>
              <w:t>By:</w:t>
            </w:r>
          </w:p>
        </w:tc>
        <w:tc>
          <w:tcPr>
            <w:tcW w:w="1750" w:type="pct"/>
            <w:tcBorders>
              <w:top w:val="nil"/>
              <w:left w:val="nil"/>
              <w:bottom w:val="single" w:sz="6" w:space="0" w:color="000000"/>
              <w:right w:val="nil"/>
            </w:tcBorders>
            <w:tcMar>
              <w:top w:w="5" w:type="dxa"/>
              <w:left w:w="5" w:type="dxa"/>
              <w:bottom w:w="8" w:type="dxa"/>
              <w:right w:w="5" w:type="dxa"/>
            </w:tcMar>
            <w:hideMark/>
          </w:tcPr>
          <w:p w14:paraId="6EBFAF06" w14:textId="77777777" w:rsidR="008D7E3A" w:rsidRDefault="008D7E3A">
            <w:pPr>
              <w:rPr>
                <w:color w:val="000000"/>
                <w:sz w:val="20"/>
                <w:szCs w:val="20"/>
              </w:rPr>
            </w:pPr>
            <w:r>
              <w:rPr>
                <w:color w:val="000000"/>
                <w:sz w:val="20"/>
                <w:szCs w:val="20"/>
              </w:rPr>
              <w:t>/s/ Mark W. Reynolds</w:t>
            </w:r>
          </w:p>
        </w:tc>
        <w:tc>
          <w:tcPr>
            <w:tcW w:w="595" w:type="pct"/>
            <w:tcMar>
              <w:top w:w="5" w:type="dxa"/>
              <w:left w:w="5" w:type="dxa"/>
              <w:bottom w:w="5" w:type="dxa"/>
              <w:right w:w="5" w:type="dxa"/>
            </w:tcMar>
            <w:hideMark/>
          </w:tcPr>
          <w:p w14:paraId="4AAA5D22" w14:textId="77777777" w:rsidR="008D7E3A" w:rsidRDefault="008D7E3A">
            <w:pPr>
              <w:rPr>
                <w:color w:val="000000"/>
                <w:sz w:val="20"/>
                <w:szCs w:val="20"/>
              </w:rPr>
            </w:pPr>
            <w:r>
              <w:rPr>
                <w:color w:val="000000"/>
                <w:sz w:val="20"/>
                <w:szCs w:val="20"/>
              </w:rPr>
              <w:t> </w:t>
            </w:r>
          </w:p>
        </w:tc>
      </w:tr>
      <w:tr w:rsidR="008D7E3A" w14:paraId="70400E79" w14:textId="77777777" w:rsidTr="008D7E3A">
        <w:tc>
          <w:tcPr>
            <w:tcW w:w="2500" w:type="pct"/>
            <w:tcMar>
              <w:top w:w="5" w:type="dxa"/>
              <w:left w:w="5" w:type="dxa"/>
              <w:bottom w:w="5" w:type="dxa"/>
              <w:right w:w="5" w:type="dxa"/>
            </w:tcMar>
            <w:hideMark/>
          </w:tcPr>
          <w:p w14:paraId="65BD03C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F46E1DB"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vAlign w:val="bottom"/>
            <w:hideMark/>
          </w:tcPr>
          <w:p w14:paraId="7D534BFF" w14:textId="77777777" w:rsidR="008D7E3A" w:rsidRDefault="008D7E3A">
            <w:pPr>
              <w:rPr>
                <w:color w:val="000000"/>
                <w:sz w:val="20"/>
                <w:szCs w:val="20"/>
              </w:rPr>
            </w:pPr>
            <w:r>
              <w:rPr>
                <w:color w:val="000000"/>
                <w:sz w:val="20"/>
                <w:szCs w:val="20"/>
              </w:rPr>
              <w:t>Mark W. Reynolds</w:t>
            </w:r>
          </w:p>
        </w:tc>
        <w:tc>
          <w:tcPr>
            <w:tcW w:w="595" w:type="pct"/>
            <w:tcMar>
              <w:top w:w="5" w:type="dxa"/>
              <w:left w:w="5" w:type="dxa"/>
              <w:bottom w:w="5" w:type="dxa"/>
              <w:right w:w="5" w:type="dxa"/>
            </w:tcMar>
            <w:hideMark/>
          </w:tcPr>
          <w:p w14:paraId="7F9773BD" w14:textId="77777777" w:rsidR="008D7E3A" w:rsidRDefault="008D7E3A">
            <w:pPr>
              <w:rPr>
                <w:color w:val="000000"/>
                <w:sz w:val="20"/>
                <w:szCs w:val="20"/>
              </w:rPr>
            </w:pPr>
            <w:r>
              <w:rPr>
                <w:color w:val="000000"/>
                <w:sz w:val="20"/>
                <w:szCs w:val="20"/>
              </w:rPr>
              <w:t> </w:t>
            </w:r>
          </w:p>
        </w:tc>
      </w:tr>
      <w:tr w:rsidR="008D7E3A" w14:paraId="1A236024" w14:textId="77777777" w:rsidTr="008D7E3A">
        <w:tc>
          <w:tcPr>
            <w:tcW w:w="2500" w:type="pct"/>
            <w:tcMar>
              <w:top w:w="5" w:type="dxa"/>
              <w:left w:w="5" w:type="dxa"/>
              <w:bottom w:w="5" w:type="dxa"/>
              <w:right w:w="5" w:type="dxa"/>
            </w:tcMar>
            <w:hideMark/>
          </w:tcPr>
          <w:p w14:paraId="647818B0"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E5804F5"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41C30FDC" w14:textId="77777777" w:rsidR="008D7E3A" w:rsidRDefault="008D7E3A">
            <w:pPr>
              <w:rPr>
                <w:color w:val="000000"/>
                <w:sz w:val="20"/>
                <w:szCs w:val="20"/>
              </w:rPr>
            </w:pPr>
            <w:r>
              <w:rPr>
                <w:color w:val="000000"/>
                <w:sz w:val="20"/>
                <w:szCs w:val="20"/>
              </w:rPr>
              <w:t>Chief Financial Officer</w:t>
            </w:r>
          </w:p>
        </w:tc>
        <w:tc>
          <w:tcPr>
            <w:tcW w:w="595" w:type="pct"/>
            <w:tcMar>
              <w:top w:w="5" w:type="dxa"/>
              <w:left w:w="5" w:type="dxa"/>
              <w:bottom w:w="5" w:type="dxa"/>
              <w:right w:w="5" w:type="dxa"/>
            </w:tcMar>
            <w:hideMark/>
          </w:tcPr>
          <w:p w14:paraId="73443147" w14:textId="77777777" w:rsidR="008D7E3A" w:rsidRDefault="008D7E3A">
            <w:pPr>
              <w:rPr>
                <w:color w:val="000000"/>
                <w:sz w:val="20"/>
                <w:szCs w:val="20"/>
              </w:rPr>
            </w:pPr>
            <w:r>
              <w:rPr>
                <w:color w:val="000000"/>
                <w:sz w:val="20"/>
                <w:szCs w:val="20"/>
              </w:rPr>
              <w:t> </w:t>
            </w:r>
          </w:p>
        </w:tc>
      </w:tr>
      <w:tr w:rsidR="008D7E3A" w14:paraId="0ED9B5DF" w14:textId="77777777" w:rsidTr="008D7E3A">
        <w:tc>
          <w:tcPr>
            <w:tcW w:w="2500" w:type="pct"/>
            <w:tcMar>
              <w:top w:w="5" w:type="dxa"/>
              <w:left w:w="5" w:type="dxa"/>
              <w:bottom w:w="5" w:type="dxa"/>
              <w:right w:w="5" w:type="dxa"/>
            </w:tcMar>
            <w:hideMark/>
          </w:tcPr>
          <w:p w14:paraId="5A2BF58E"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378366E"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15CCFEB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74557E43" w14:textId="77777777" w:rsidR="008D7E3A" w:rsidRDefault="008D7E3A">
            <w:pPr>
              <w:rPr>
                <w:color w:val="000000"/>
                <w:sz w:val="20"/>
                <w:szCs w:val="20"/>
              </w:rPr>
            </w:pPr>
            <w:r>
              <w:rPr>
                <w:color w:val="000000"/>
                <w:sz w:val="20"/>
                <w:szCs w:val="20"/>
              </w:rPr>
              <w:t> </w:t>
            </w:r>
          </w:p>
        </w:tc>
      </w:tr>
    </w:tbl>
    <w:p w14:paraId="5122E448" w14:textId="77777777" w:rsidR="008D7E3A" w:rsidRDefault="008D7E3A" w:rsidP="008D7E3A">
      <w:pPr>
        <w:ind w:left="144" w:right="144"/>
        <w:rPr>
          <w:sz w:val="20"/>
          <w:szCs w:val="20"/>
        </w:rPr>
      </w:pPr>
    </w:p>
    <w:p w14:paraId="3B0FB4C8" w14:textId="77777777" w:rsidR="00A75747" w:rsidRDefault="00A75747" w:rsidP="008D7E3A">
      <w:pPr>
        <w:sectPr w:rsidR="00A75747">
          <w:footerReference w:type="default" r:id="rId8"/>
          <w:pgSz w:w="12240" w:h="15840"/>
          <w:pgMar w:top="576" w:right="720" w:bottom="576" w:left="720" w:header="144" w:footer="432" w:gutter="0"/>
          <w:cols w:space="720"/>
        </w:sectPr>
      </w:pPr>
    </w:p>
    <w:p w14:paraId="137CDCF9" w14:textId="5E633F6E" w:rsidR="00A75747" w:rsidRDefault="00E22AE9" w:rsidP="00A75747">
      <w:pPr>
        <w:rPr>
          <w:b/>
          <w:color w:val="000000" w:themeColor="text1"/>
          <w:sz w:val="22"/>
          <w:szCs w:val="22"/>
        </w:rPr>
      </w:pPr>
      <w:r>
        <w:rPr>
          <w:b/>
          <w:noProof/>
          <w:color w:val="000000" w:themeColor="text1"/>
          <w:sz w:val="22"/>
          <w:szCs w:val="22"/>
        </w:rPr>
        <w:lastRenderedPageBreak/>
        <mc:AlternateContent>
          <mc:Choice Requires="wps">
            <w:drawing>
              <wp:anchor distT="0" distB="0" distL="114300" distR="114300" simplePos="0" relativeHeight="251659264" behindDoc="0" locked="0" layoutInCell="1" allowOverlap="1" wp14:anchorId="2085428B" wp14:editId="29688784">
                <wp:simplePos x="0" y="0"/>
                <wp:positionH relativeFrom="column">
                  <wp:posOffset>5113020</wp:posOffset>
                </wp:positionH>
                <wp:positionV relativeFrom="paragraph">
                  <wp:posOffset>-168275</wp:posOffset>
                </wp:positionV>
                <wp:extent cx="1943100" cy="2952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943100" cy="295275"/>
                        </a:xfrm>
                        <a:prstGeom prst="rect">
                          <a:avLst/>
                        </a:prstGeom>
                        <a:noFill/>
                        <a:ln w="6350">
                          <a:noFill/>
                        </a:ln>
                      </wps:spPr>
                      <wps:txbx>
                        <w:txbxContent>
                          <w:p w14:paraId="5CBF8707" w14:textId="46AA3BDC" w:rsidR="00E22AE9" w:rsidRPr="00E22AE9" w:rsidRDefault="00E22AE9">
                            <w:pPr>
                              <w:rPr>
                                <w:b/>
                                <w:bCs/>
                              </w:rPr>
                            </w:pPr>
                            <w:r w:rsidRPr="00E22AE9">
                              <w:rPr>
                                <w:b/>
                                <w:bCs/>
                              </w:rPr>
                              <w:t>Exhibit 99.1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85428B" id="_x0000_t202" coordsize="21600,21600" o:spt="202" path="m,l,21600r21600,l21600,xe">
                <v:stroke joinstyle="miter"/>
                <v:path gradientshapeok="t" o:connecttype="rect"/>
              </v:shapetype>
              <v:shape id="Text Box 2" o:spid="_x0000_s1026" type="#_x0000_t202" style="position:absolute;margin-left:402.6pt;margin-top:-13.25pt;width:153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" filled="f" stroked="f" strokeweight=".5pt">
                <v:textbox>
                  <w:txbxContent>
                    <w:p w14:paraId="5CBF8707" w14:textId="46AA3BDC" w:rsidR="00E22AE9" w:rsidRPr="00E22AE9" w:rsidRDefault="00E22AE9">
                      <w:pPr>
                        <w:rPr>
                          <w:b/>
                          <w:bCs/>
                        </w:rPr>
                      </w:pPr>
                      <w:r w:rsidRPr="00E22AE9">
                        <w:rPr>
                          <w:b/>
                          <w:bCs/>
                        </w:rPr>
                        <w:t>Exhibit 99.1</w:t>
                      </w:r>
                    </w:p>
                  </w:txbxContent>
                </v:textbox>
              </v:shape>
            </w:pict>
          </mc:Fallback>
        </mc:AlternateContent>
      </w:r>
    </w:p>
    <w:p w14:paraId="3835ED16" w14:textId="77777777" w:rsidR="00A75747" w:rsidRPr="003C6B17" w:rsidRDefault="00A75747" w:rsidP="00A75747">
      <w:pPr>
        <w:jc w:val="center"/>
        <w:rPr>
          <w:b/>
          <w:color w:val="000000" w:themeColor="text1"/>
          <w:sz w:val="36"/>
          <w:szCs w:val="36"/>
        </w:rPr>
      </w:pPr>
      <w:r w:rsidRPr="00166869">
        <w:rPr>
          <w:b/>
          <w:color w:val="000000" w:themeColor="text1"/>
          <w:sz w:val="36"/>
          <w:szCs w:val="36"/>
        </w:rPr>
        <w:t xml:space="preserve">GeoVax </w:t>
      </w:r>
      <w:r>
        <w:rPr>
          <w:b/>
          <w:color w:val="000000" w:themeColor="text1"/>
          <w:sz w:val="36"/>
          <w:szCs w:val="36"/>
        </w:rPr>
        <w:t>Presents COVID-19 Vaccine Data at the European Society of Medicine (ESMED) General Assembly</w:t>
      </w:r>
    </w:p>
    <w:p w14:paraId="07D53A6A" w14:textId="77777777" w:rsidR="00A75747" w:rsidRDefault="00A75747" w:rsidP="00A75747">
      <w:pPr>
        <w:jc w:val="center"/>
        <w:rPr>
          <w:b/>
          <w:i/>
          <w:iCs/>
          <w:color w:val="000000" w:themeColor="text1"/>
          <w:sz w:val="28"/>
          <w:szCs w:val="28"/>
        </w:rPr>
      </w:pPr>
    </w:p>
    <w:p w14:paraId="1A2EAAAF" w14:textId="77777777" w:rsidR="00A75747" w:rsidRDefault="00A75747" w:rsidP="00A75747">
      <w:pPr>
        <w:jc w:val="center"/>
        <w:rPr>
          <w:b/>
          <w:i/>
          <w:iCs/>
          <w:color w:val="000000" w:themeColor="text1"/>
          <w:sz w:val="28"/>
          <w:szCs w:val="28"/>
        </w:rPr>
      </w:pPr>
      <w:r>
        <w:rPr>
          <w:b/>
          <w:i/>
          <w:iCs/>
          <w:color w:val="000000" w:themeColor="text1"/>
          <w:sz w:val="28"/>
          <w:szCs w:val="28"/>
        </w:rPr>
        <w:t xml:space="preserve">GeoVax Vaccine Being Developed as a Universal Vaccine to </w:t>
      </w:r>
    </w:p>
    <w:p w14:paraId="0B56BB91" w14:textId="77777777" w:rsidR="00A75747" w:rsidRDefault="00A75747" w:rsidP="00A75747">
      <w:pPr>
        <w:jc w:val="center"/>
        <w:rPr>
          <w:b/>
          <w:i/>
          <w:iCs/>
          <w:color w:val="000000" w:themeColor="text1"/>
          <w:sz w:val="28"/>
          <w:szCs w:val="28"/>
        </w:rPr>
      </w:pPr>
      <w:r>
        <w:rPr>
          <w:b/>
          <w:i/>
          <w:iCs/>
          <w:color w:val="000000" w:themeColor="text1"/>
          <w:sz w:val="28"/>
          <w:szCs w:val="28"/>
        </w:rPr>
        <w:t>Address Evolving SARS-CoV-2 Variants</w:t>
      </w:r>
    </w:p>
    <w:p w14:paraId="196661CD" w14:textId="77777777" w:rsidR="00A75747" w:rsidRPr="003C6B17" w:rsidRDefault="00A75747" w:rsidP="00A75747">
      <w:pPr>
        <w:jc w:val="center"/>
        <w:rPr>
          <w:b/>
          <w:i/>
          <w:iCs/>
          <w:color w:val="000000" w:themeColor="text1"/>
          <w:sz w:val="28"/>
          <w:szCs w:val="28"/>
        </w:rPr>
      </w:pPr>
    </w:p>
    <w:p w14:paraId="07C2AAD3" w14:textId="77777777" w:rsidR="00A75747" w:rsidRPr="00835361" w:rsidRDefault="00A75747" w:rsidP="00A75747">
      <w:pPr>
        <w:suppressLineNumbers/>
        <w:jc w:val="both"/>
        <w:rPr>
          <w:bCs/>
          <w:color w:val="000000" w:themeColor="text1"/>
          <w:sz w:val="22"/>
          <w:szCs w:val="22"/>
        </w:rPr>
      </w:pPr>
      <w:r w:rsidRPr="00AA756A">
        <w:rPr>
          <w:b/>
          <w:color w:val="000000" w:themeColor="text1"/>
          <w:sz w:val="22"/>
          <w:szCs w:val="22"/>
        </w:rPr>
        <w:t xml:space="preserve">ATLANTA, GA, </w:t>
      </w:r>
      <w:r>
        <w:rPr>
          <w:b/>
          <w:color w:val="000000" w:themeColor="text1"/>
          <w:sz w:val="22"/>
          <w:szCs w:val="22"/>
        </w:rPr>
        <w:t>August</w:t>
      </w:r>
      <w:r w:rsidRPr="00AA756A">
        <w:rPr>
          <w:b/>
          <w:color w:val="000000" w:themeColor="text1"/>
          <w:sz w:val="22"/>
          <w:szCs w:val="22"/>
        </w:rPr>
        <w:t xml:space="preserve"> </w:t>
      </w:r>
      <w:r>
        <w:rPr>
          <w:b/>
          <w:color w:val="000000" w:themeColor="text1"/>
          <w:sz w:val="22"/>
          <w:szCs w:val="22"/>
        </w:rPr>
        <w:t>19</w:t>
      </w:r>
      <w:r w:rsidRPr="00AA756A">
        <w:rPr>
          <w:b/>
          <w:color w:val="000000" w:themeColor="text1"/>
          <w:sz w:val="22"/>
          <w:szCs w:val="22"/>
        </w:rPr>
        <w:t>, 2021</w:t>
      </w:r>
      <w:r w:rsidRPr="00AA756A">
        <w:rPr>
          <w:bCs/>
          <w:color w:val="000000" w:themeColor="text1"/>
          <w:sz w:val="22"/>
          <w:szCs w:val="22"/>
        </w:rPr>
        <w:t xml:space="preserve"> – GeoVax Labs, Inc. (Nasdaq: GOVX), a biotechnology company specializing in developing human vaccines</w:t>
      </w:r>
      <w:r>
        <w:rPr>
          <w:bCs/>
          <w:color w:val="000000" w:themeColor="text1"/>
          <w:sz w:val="22"/>
          <w:szCs w:val="22"/>
        </w:rPr>
        <w:t xml:space="preserve"> and cancer immunotherapies</w:t>
      </w:r>
      <w:r w:rsidRPr="00AA756A">
        <w:rPr>
          <w:bCs/>
          <w:color w:val="000000" w:themeColor="text1"/>
          <w:sz w:val="22"/>
          <w:szCs w:val="22"/>
        </w:rPr>
        <w:t xml:space="preserve">, </w:t>
      </w:r>
      <w:r>
        <w:rPr>
          <w:bCs/>
          <w:color w:val="000000" w:themeColor="text1"/>
          <w:sz w:val="22"/>
          <w:szCs w:val="22"/>
        </w:rPr>
        <w:t>today presented data from ongoing studies of its preventive vaccine against COVID-19. The presentation titled, “</w:t>
      </w:r>
      <w:r w:rsidRPr="00D44184">
        <w:rPr>
          <w:bCs/>
          <w:sz w:val="22"/>
          <w:szCs w:val="22"/>
        </w:rPr>
        <w:t>Design of a Universal SARS-CoV-2 Vaccine Against Evolving Variants</w:t>
      </w:r>
      <w:r>
        <w:rPr>
          <w:bCs/>
          <w:sz w:val="22"/>
          <w:szCs w:val="22"/>
        </w:rPr>
        <w:t>,</w:t>
      </w:r>
      <w:r w:rsidRPr="00D44184">
        <w:rPr>
          <w:bCs/>
          <w:sz w:val="22"/>
          <w:szCs w:val="22"/>
        </w:rPr>
        <w:t>”</w:t>
      </w:r>
      <w:r w:rsidRPr="00BA4628">
        <w:rPr>
          <w:bCs/>
          <w:sz w:val="22"/>
          <w:szCs w:val="22"/>
        </w:rPr>
        <w:t xml:space="preserve"> </w:t>
      </w:r>
      <w:r>
        <w:rPr>
          <w:bCs/>
          <w:color w:val="000000" w:themeColor="text1"/>
          <w:sz w:val="22"/>
          <w:szCs w:val="22"/>
        </w:rPr>
        <w:t xml:space="preserve">was delivered virtually by Mark J. Newman, Ph.D., </w:t>
      </w:r>
      <w:proofErr w:type="spellStart"/>
      <w:r>
        <w:rPr>
          <w:bCs/>
          <w:color w:val="000000" w:themeColor="text1"/>
          <w:sz w:val="22"/>
          <w:szCs w:val="22"/>
        </w:rPr>
        <w:t>GeoVax’s</w:t>
      </w:r>
      <w:proofErr w:type="spellEnd"/>
      <w:r>
        <w:rPr>
          <w:bCs/>
          <w:color w:val="000000" w:themeColor="text1"/>
          <w:sz w:val="22"/>
          <w:szCs w:val="22"/>
        </w:rPr>
        <w:t xml:space="preserve"> Chief Scientific Officer</w:t>
      </w:r>
      <w:r w:rsidRPr="00AA756A">
        <w:rPr>
          <w:bCs/>
          <w:color w:val="000000" w:themeColor="text1"/>
          <w:sz w:val="22"/>
          <w:szCs w:val="22"/>
        </w:rPr>
        <w:t xml:space="preserve">, </w:t>
      </w:r>
      <w:r>
        <w:rPr>
          <w:bCs/>
          <w:color w:val="000000" w:themeColor="text1"/>
          <w:sz w:val="22"/>
          <w:szCs w:val="22"/>
        </w:rPr>
        <w:t xml:space="preserve">during the European Society of Medicine (ESMED) General Assembly, </w:t>
      </w:r>
      <w:r w:rsidRPr="00AA756A">
        <w:rPr>
          <w:bCs/>
          <w:color w:val="000000" w:themeColor="text1"/>
          <w:sz w:val="22"/>
          <w:szCs w:val="22"/>
        </w:rPr>
        <w:t>being held</w:t>
      </w:r>
      <w:r>
        <w:rPr>
          <w:bCs/>
          <w:color w:val="000000" w:themeColor="text1"/>
          <w:sz w:val="22"/>
          <w:szCs w:val="22"/>
        </w:rPr>
        <w:t xml:space="preserve"> August 19-21 in Berlin, Germany</w:t>
      </w:r>
      <w:r w:rsidRPr="00AA756A">
        <w:rPr>
          <w:bCs/>
          <w:color w:val="000000" w:themeColor="text1"/>
          <w:sz w:val="22"/>
          <w:szCs w:val="22"/>
        </w:rPr>
        <w:t>.</w:t>
      </w:r>
    </w:p>
    <w:p w14:paraId="522020B7" w14:textId="77777777" w:rsidR="00A75747" w:rsidRPr="00C64D67" w:rsidRDefault="00A75747" w:rsidP="00A75747">
      <w:pPr>
        <w:jc w:val="both"/>
        <w:rPr>
          <w:bCs/>
          <w:color w:val="000000" w:themeColor="text1"/>
          <w:sz w:val="22"/>
          <w:szCs w:val="22"/>
        </w:rPr>
      </w:pPr>
    </w:p>
    <w:p w14:paraId="3593F1EF" w14:textId="77777777" w:rsidR="00A75747" w:rsidRDefault="00A75747" w:rsidP="00A75747">
      <w:pPr>
        <w:pStyle w:val="p1"/>
        <w:jc w:val="both"/>
        <w:rPr>
          <w:rFonts w:ascii="Times New Roman" w:hAnsi="Times New Roman"/>
          <w:sz w:val="22"/>
        </w:rPr>
      </w:pPr>
      <w:r w:rsidRPr="00AC1D3E">
        <w:rPr>
          <w:rFonts w:ascii="Times New Roman" w:hAnsi="Times New Roman"/>
          <w:sz w:val="22"/>
        </w:rPr>
        <w:t>First-generation SARS-CoV-2 vaccines were rapidly developed and have proven highly efficacious in the human population</w:t>
      </w:r>
      <w:r>
        <w:rPr>
          <w:rFonts w:ascii="Times New Roman" w:hAnsi="Times New Roman"/>
          <w:sz w:val="22"/>
        </w:rPr>
        <w:t xml:space="preserve"> and </w:t>
      </w:r>
      <w:r w:rsidRPr="00AC1D3E">
        <w:rPr>
          <w:rFonts w:ascii="Times New Roman" w:hAnsi="Times New Roman"/>
          <w:sz w:val="22"/>
        </w:rPr>
        <w:t>were designed to encode the prefusion stabilized Spike protein</w:t>
      </w:r>
      <w:r>
        <w:rPr>
          <w:rFonts w:ascii="Times New Roman" w:hAnsi="Times New Roman"/>
          <w:sz w:val="22"/>
        </w:rPr>
        <w:t xml:space="preserve"> (S)</w:t>
      </w:r>
      <w:r w:rsidRPr="00AC1D3E">
        <w:rPr>
          <w:rFonts w:ascii="Times New Roman" w:hAnsi="Times New Roman"/>
          <w:sz w:val="22"/>
        </w:rPr>
        <w:t xml:space="preserve"> with the goal of inducing high levels of neutralizing antibodies.  However, potential limitations of narrowly focusing on S are becoming apparent with emerging variants that partially escape neutralization by vaccine induced antibodies. Thus, the effectiveness of these vaccines against new SARS-CoV-2 variants and future coronavirus spillover events remain</w:t>
      </w:r>
      <w:r>
        <w:rPr>
          <w:rFonts w:ascii="Times New Roman" w:hAnsi="Times New Roman"/>
          <w:sz w:val="22"/>
        </w:rPr>
        <w:t>s</w:t>
      </w:r>
      <w:r w:rsidRPr="00AC1D3E">
        <w:rPr>
          <w:rFonts w:ascii="Times New Roman" w:hAnsi="Times New Roman"/>
          <w:sz w:val="22"/>
        </w:rPr>
        <w:t xml:space="preserve"> in question.  </w:t>
      </w:r>
    </w:p>
    <w:p w14:paraId="07B5356B" w14:textId="77777777" w:rsidR="00A75747" w:rsidRDefault="00A75747" w:rsidP="00A75747">
      <w:pPr>
        <w:pStyle w:val="p1"/>
        <w:jc w:val="both"/>
        <w:rPr>
          <w:rFonts w:ascii="Times New Roman" w:hAnsi="Times New Roman"/>
          <w:sz w:val="22"/>
        </w:rPr>
      </w:pPr>
    </w:p>
    <w:p w14:paraId="4DCF0A4F" w14:textId="77777777" w:rsidR="00A75747" w:rsidRDefault="00A75747" w:rsidP="00A75747">
      <w:pPr>
        <w:pStyle w:val="p1"/>
        <w:jc w:val="both"/>
        <w:rPr>
          <w:rFonts w:ascii="Times New Roman" w:hAnsi="Times New Roman"/>
          <w:sz w:val="22"/>
        </w:rPr>
      </w:pPr>
      <w:r w:rsidRPr="00AC1D3E">
        <w:rPr>
          <w:rFonts w:ascii="Times New Roman" w:hAnsi="Times New Roman"/>
          <w:sz w:val="22"/>
        </w:rPr>
        <w:t xml:space="preserve">Using </w:t>
      </w:r>
      <w:r>
        <w:rPr>
          <w:rFonts w:ascii="Times New Roman" w:hAnsi="Times New Roman"/>
          <w:sz w:val="22"/>
        </w:rPr>
        <w:t>its</w:t>
      </w:r>
      <w:r w:rsidRPr="00AC1D3E">
        <w:rPr>
          <w:rFonts w:ascii="Times New Roman" w:hAnsi="Times New Roman"/>
          <w:sz w:val="22"/>
        </w:rPr>
        <w:t xml:space="preserve"> novel Modified Virus Ankara - Virus Like Particle (</w:t>
      </w:r>
      <w:r>
        <w:rPr>
          <w:rFonts w:ascii="Times New Roman" w:hAnsi="Times New Roman"/>
          <w:sz w:val="22"/>
        </w:rPr>
        <w:t>GV-</w:t>
      </w:r>
      <w:r w:rsidRPr="00AC1D3E">
        <w:rPr>
          <w:rFonts w:ascii="Times New Roman" w:hAnsi="Times New Roman"/>
          <w:sz w:val="22"/>
        </w:rPr>
        <w:t>MVA-VLP</w:t>
      </w:r>
      <w:r w:rsidRPr="00CE4254">
        <w:rPr>
          <w:rFonts w:ascii="Times New Roman" w:hAnsi="Times New Roman"/>
          <w:sz w:val="22"/>
          <w:vertAlign w:val="superscript"/>
        </w:rPr>
        <w:t>TM</w:t>
      </w:r>
      <w:r w:rsidRPr="00AC1D3E">
        <w:rPr>
          <w:rFonts w:ascii="Times New Roman" w:hAnsi="Times New Roman"/>
          <w:sz w:val="22"/>
        </w:rPr>
        <w:t xml:space="preserve">) platform, GeoVax has developed a design strategy for vaccines </w:t>
      </w:r>
      <w:r>
        <w:rPr>
          <w:rFonts w:ascii="Times New Roman" w:hAnsi="Times New Roman"/>
          <w:sz w:val="22"/>
        </w:rPr>
        <w:t>expected to induce</w:t>
      </w:r>
      <w:r w:rsidRPr="00AC1D3E">
        <w:rPr>
          <w:rFonts w:ascii="Times New Roman" w:hAnsi="Times New Roman"/>
          <w:sz w:val="22"/>
        </w:rPr>
        <w:t xml:space="preserve"> broader immunity through inclusion of multiple structural and nonstructural proteins from the target pathogen.  The </w:t>
      </w:r>
      <w:r>
        <w:rPr>
          <w:rFonts w:ascii="Times New Roman" w:hAnsi="Times New Roman"/>
          <w:sz w:val="22"/>
        </w:rPr>
        <w:t>GV-</w:t>
      </w:r>
      <w:r w:rsidRPr="00AC1D3E">
        <w:rPr>
          <w:rFonts w:ascii="Times New Roman" w:hAnsi="Times New Roman"/>
          <w:sz w:val="22"/>
        </w:rPr>
        <w:t>MVA-VLP</w:t>
      </w:r>
      <w:r w:rsidRPr="00CE4254">
        <w:rPr>
          <w:rFonts w:ascii="Times New Roman" w:hAnsi="Times New Roman"/>
          <w:sz w:val="22"/>
          <w:vertAlign w:val="superscript"/>
        </w:rPr>
        <w:t>TM</w:t>
      </w:r>
      <w:r w:rsidRPr="00AC1D3E">
        <w:rPr>
          <w:rFonts w:ascii="Times New Roman" w:hAnsi="Times New Roman"/>
          <w:sz w:val="22"/>
        </w:rPr>
        <w:t xml:space="preserve"> platform is known to elicit a balanced humoral</w:t>
      </w:r>
      <w:r>
        <w:rPr>
          <w:rFonts w:ascii="Times New Roman" w:hAnsi="Times New Roman"/>
          <w:sz w:val="22"/>
        </w:rPr>
        <w:t xml:space="preserve"> (antibody)</w:t>
      </w:r>
      <w:r w:rsidRPr="00AC1D3E">
        <w:rPr>
          <w:rFonts w:ascii="Times New Roman" w:hAnsi="Times New Roman"/>
          <w:sz w:val="22"/>
        </w:rPr>
        <w:t xml:space="preserve"> and cellular response against a range of immunogens</w:t>
      </w:r>
      <w:r>
        <w:rPr>
          <w:rFonts w:ascii="Times New Roman" w:hAnsi="Times New Roman"/>
          <w:sz w:val="22"/>
        </w:rPr>
        <w:t>, possibly</w:t>
      </w:r>
      <w:r w:rsidRPr="00AC1D3E">
        <w:rPr>
          <w:rFonts w:ascii="Times New Roman" w:hAnsi="Times New Roman"/>
          <w:sz w:val="22"/>
        </w:rPr>
        <w:t xml:space="preserve"> making immune escape against emerging variants less likely. Expression of the SARS-CoV-2 spike, membrane and envelope proteins by MVA supports the </w:t>
      </w:r>
      <w:r w:rsidRPr="00D44184">
        <w:rPr>
          <w:rFonts w:ascii="Times New Roman" w:hAnsi="Times New Roman"/>
          <w:i/>
          <w:iCs/>
          <w:sz w:val="22"/>
        </w:rPr>
        <w:t>in vivo</w:t>
      </w:r>
      <w:r w:rsidRPr="00AC1D3E">
        <w:rPr>
          <w:rFonts w:ascii="Times New Roman" w:hAnsi="Times New Roman"/>
          <w:sz w:val="22"/>
        </w:rPr>
        <w:t xml:space="preserve"> formation of </w:t>
      </w:r>
      <w:r>
        <w:rPr>
          <w:rFonts w:ascii="Times New Roman" w:hAnsi="Times New Roman"/>
          <w:sz w:val="22"/>
        </w:rPr>
        <w:t xml:space="preserve">virus like particles, or </w:t>
      </w:r>
      <w:r w:rsidRPr="00AC1D3E">
        <w:rPr>
          <w:rFonts w:ascii="Times New Roman" w:hAnsi="Times New Roman"/>
          <w:sz w:val="22"/>
        </w:rPr>
        <w:t>VLP</w:t>
      </w:r>
      <w:r>
        <w:rPr>
          <w:rFonts w:ascii="Times New Roman" w:hAnsi="Times New Roman"/>
          <w:sz w:val="22"/>
        </w:rPr>
        <w:t>s,</w:t>
      </w:r>
      <w:r w:rsidRPr="00AC1D3E">
        <w:rPr>
          <w:rFonts w:ascii="Times New Roman" w:hAnsi="Times New Roman"/>
          <w:sz w:val="22"/>
        </w:rPr>
        <w:t xml:space="preserve"> which induce both antibody and T-cell responses. Incorporation of sequence</w:t>
      </w:r>
      <w:r>
        <w:rPr>
          <w:rFonts w:ascii="Times New Roman" w:hAnsi="Times New Roman"/>
          <w:sz w:val="22"/>
        </w:rPr>
        <w:t>-</w:t>
      </w:r>
      <w:r w:rsidRPr="00AC1D3E">
        <w:rPr>
          <w:rFonts w:ascii="Times New Roman" w:hAnsi="Times New Roman"/>
          <w:sz w:val="22"/>
        </w:rPr>
        <w:t xml:space="preserve">conserved nonstructural proteins can provide targets for T-cell responses to increase the breadth and function of vaccine-induced immune responses. This strategy provides the basis for </w:t>
      </w:r>
      <w:r>
        <w:rPr>
          <w:rFonts w:ascii="Times New Roman" w:hAnsi="Times New Roman"/>
          <w:sz w:val="22"/>
        </w:rPr>
        <w:t>generating</w:t>
      </w:r>
      <w:r w:rsidRPr="00AC1D3E">
        <w:rPr>
          <w:rFonts w:ascii="Times New Roman" w:hAnsi="Times New Roman"/>
          <w:sz w:val="22"/>
        </w:rPr>
        <w:t xml:space="preserve"> a univer</w:t>
      </w:r>
      <w:r>
        <w:rPr>
          <w:rFonts w:ascii="Times New Roman" w:hAnsi="Times New Roman"/>
          <w:sz w:val="22"/>
        </w:rPr>
        <w:t>sal vaccine</w:t>
      </w:r>
      <w:r w:rsidRPr="00AC1D3E">
        <w:rPr>
          <w:rFonts w:ascii="Times New Roman" w:hAnsi="Times New Roman"/>
          <w:sz w:val="22"/>
        </w:rPr>
        <w:t xml:space="preserve"> with augmented potential to alleviate the burden of disease caused by circulating coronaviruses.</w:t>
      </w:r>
    </w:p>
    <w:p w14:paraId="1ACB5AA2" w14:textId="77777777" w:rsidR="00A75747" w:rsidRDefault="00A75747" w:rsidP="00A75747">
      <w:pPr>
        <w:pStyle w:val="p1"/>
        <w:jc w:val="both"/>
        <w:rPr>
          <w:rFonts w:ascii="Times New Roman" w:hAnsi="Times New Roman"/>
          <w:sz w:val="22"/>
        </w:rPr>
      </w:pPr>
    </w:p>
    <w:p w14:paraId="42A40BD9" w14:textId="77777777" w:rsidR="001C46AC" w:rsidRPr="003D07C0" w:rsidRDefault="001C46AC" w:rsidP="001C46AC">
      <w:pPr>
        <w:pStyle w:val="p1"/>
        <w:jc w:val="both"/>
        <w:rPr>
          <w:rFonts w:ascii="Times New Roman" w:hAnsi="Times New Roman" w:cs="Times New Roman"/>
          <w:sz w:val="22"/>
          <w:szCs w:val="22"/>
          <w:lang w:val="en-GB"/>
        </w:rPr>
      </w:pPr>
      <w:r w:rsidRPr="00B55D01">
        <w:rPr>
          <w:rFonts w:ascii="Times New Roman" w:hAnsi="Times New Roman" w:cs="Times New Roman"/>
          <w:sz w:val="22"/>
          <w:szCs w:val="22"/>
          <w:lang w:val="en-GB"/>
        </w:rPr>
        <w:t xml:space="preserve">In </w:t>
      </w:r>
      <w:r>
        <w:rPr>
          <w:rFonts w:ascii="Times New Roman" w:hAnsi="Times New Roman" w:cs="Times New Roman"/>
          <w:sz w:val="22"/>
          <w:szCs w:val="22"/>
          <w:lang w:val="en-GB"/>
        </w:rPr>
        <w:t>his</w:t>
      </w:r>
      <w:r w:rsidRPr="00B55D01">
        <w:rPr>
          <w:rFonts w:ascii="Times New Roman" w:hAnsi="Times New Roman" w:cs="Times New Roman"/>
          <w:sz w:val="22"/>
          <w:szCs w:val="22"/>
          <w:lang w:val="en-GB"/>
        </w:rPr>
        <w:t xml:space="preserve"> talk, </w:t>
      </w:r>
      <w:proofErr w:type="spellStart"/>
      <w:r w:rsidRPr="00B55D01">
        <w:rPr>
          <w:rFonts w:ascii="Times New Roman" w:hAnsi="Times New Roman" w:cs="Times New Roman"/>
          <w:sz w:val="22"/>
          <w:szCs w:val="22"/>
          <w:lang w:val="en-GB"/>
        </w:rPr>
        <w:t>Dr.</w:t>
      </w:r>
      <w:proofErr w:type="spellEnd"/>
      <w:r w:rsidRPr="00B55D01">
        <w:rPr>
          <w:rFonts w:ascii="Times New Roman" w:hAnsi="Times New Roman" w:cs="Times New Roman"/>
          <w:sz w:val="22"/>
          <w:szCs w:val="22"/>
          <w:lang w:val="en-GB"/>
        </w:rPr>
        <w:t xml:space="preserve"> </w:t>
      </w:r>
      <w:r>
        <w:rPr>
          <w:rFonts w:ascii="Times New Roman" w:hAnsi="Times New Roman" w:cs="Times New Roman"/>
          <w:sz w:val="22"/>
          <w:szCs w:val="22"/>
          <w:lang w:val="en-GB"/>
        </w:rPr>
        <w:t>Newman</w:t>
      </w:r>
      <w:r w:rsidRPr="00B55D01">
        <w:rPr>
          <w:rFonts w:ascii="Times New Roman" w:hAnsi="Times New Roman" w:cs="Times New Roman"/>
          <w:sz w:val="22"/>
          <w:szCs w:val="22"/>
          <w:lang w:val="en-GB"/>
        </w:rPr>
        <w:t xml:space="preserve"> discuss</w:t>
      </w:r>
      <w:r>
        <w:rPr>
          <w:rFonts w:ascii="Times New Roman" w:hAnsi="Times New Roman" w:cs="Times New Roman"/>
          <w:sz w:val="22"/>
          <w:szCs w:val="22"/>
          <w:lang w:val="en-GB"/>
        </w:rPr>
        <w:t xml:space="preserve">ed </w:t>
      </w:r>
      <w:proofErr w:type="spellStart"/>
      <w:r>
        <w:rPr>
          <w:rFonts w:ascii="Times New Roman" w:hAnsi="Times New Roman" w:cs="Times New Roman"/>
          <w:sz w:val="22"/>
          <w:szCs w:val="22"/>
          <w:lang w:val="en-GB"/>
        </w:rPr>
        <w:t>GeoVax’s</w:t>
      </w:r>
      <w:proofErr w:type="spellEnd"/>
      <w:r>
        <w:rPr>
          <w:rFonts w:ascii="Times New Roman" w:hAnsi="Times New Roman" w:cs="Times New Roman"/>
          <w:sz w:val="22"/>
          <w:szCs w:val="22"/>
          <w:lang w:val="en-GB"/>
        </w:rPr>
        <w:t xml:space="preserve"> vaccine design strategy for developing a universal SARS-CoV-2 vaccine and presented stability and protein expression data</w:t>
      </w:r>
      <w:bookmarkStart w:id="0" w:name="_Hlk79650394"/>
      <w:r>
        <w:rPr>
          <w:rFonts w:ascii="Times New Roman" w:hAnsi="Times New Roman" w:cs="Times New Roman"/>
          <w:sz w:val="22"/>
          <w:szCs w:val="22"/>
          <w:lang w:val="en-GB"/>
        </w:rPr>
        <w:t xml:space="preserve"> for the Company’s initial vaccine candidate, GEO-CM02</w:t>
      </w:r>
      <w:bookmarkEnd w:id="0"/>
      <w:r>
        <w:rPr>
          <w:rFonts w:ascii="Times New Roman" w:hAnsi="Times New Roman" w:cs="Times New Roman"/>
          <w:sz w:val="22"/>
          <w:szCs w:val="22"/>
          <w:lang w:val="en-GB"/>
        </w:rPr>
        <w:t xml:space="preserve">, which encodes the Spike (S), Membrane (M) and Envelope (E) proteins.  </w:t>
      </w:r>
      <w:proofErr w:type="spellStart"/>
      <w:r>
        <w:rPr>
          <w:rFonts w:ascii="Times New Roman" w:hAnsi="Times New Roman" w:cs="Times New Roman"/>
          <w:sz w:val="22"/>
          <w:szCs w:val="22"/>
          <w:lang w:val="en-GB"/>
        </w:rPr>
        <w:t>Dr.</w:t>
      </w:r>
      <w:proofErr w:type="spellEnd"/>
      <w:r>
        <w:rPr>
          <w:rFonts w:ascii="Times New Roman" w:hAnsi="Times New Roman" w:cs="Times New Roman"/>
          <w:sz w:val="22"/>
          <w:szCs w:val="22"/>
          <w:lang w:val="en-GB"/>
        </w:rPr>
        <w:t xml:space="preserve"> Newman also presented vaccine efficacy and immunogenicity data for GEO-CM02 from hamster and transgenic mice studies to date.</w:t>
      </w:r>
    </w:p>
    <w:p w14:paraId="2A67531C" w14:textId="77777777" w:rsidR="001C46AC" w:rsidRDefault="001C46AC" w:rsidP="001C46AC">
      <w:pPr>
        <w:pStyle w:val="p1"/>
        <w:jc w:val="both"/>
        <w:rPr>
          <w:rFonts w:ascii="Times New Roman" w:hAnsi="Times New Roman"/>
          <w:sz w:val="22"/>
        </w:rPr>
      </w:pPr>
      <w:r>
        <w:rPr>
          <w:rFonts w:ascii="Times New Roman" w:hAnsi="Times New Roman"/>
          <w:sz w:val="22"/>
        </w:rPr>
        <w:t xml:space="preserve">Dr. Newman’s presentation is available on </w:t>
      </w:r>
      <w:proofErr w:type="spellStart"/>
      <w:r>
        <w:rPr>
          <w:rFonts w:ascii="Times New Roman" w:hAnsi="Times New Roman"/>
          <w:sz w:val="22"/>
        </w:rPr>
        <w:t>GeoVax’s</w:t>
      </w:r>
      <w:proofErr w:type="spellEnd"/>
      <w:r>
        <w:rPr>
          <w:rFonts w:ascii="Times New Roman" w:hAnsi="Times New Roman"/>
          <w:sz w:val="22"/>
        </w:rPr>
        <w:t xml:space="preserve"> website at </w:t>
      </w:r>
      <w:hyperlink r:id="rId9" w:history="1">
        <w:r w:rsidRPr="00933069">
          <w:rPr>
            <w:rStyle w:val="Hyperlink"/>
            <w:rFonts w:ascii="Times New Roman" w:hAnsi="Times New Roman"/>
            <w:sz w:val="22"/>
          </w:rPr>
          <w:t>www.geovax.com/investors/events</w:t>
        </w:r>
      </w:hyperlink>
      <w:r>
        <w:rPr>
          <w:rFonts w:ascii="Times New Roman" w:hAnsi="Times New Roman"/>
          <w:sz w:val="22"/>
        </w:rPr>
        <w:t>.</w:t>
      </w:r>
    </w:p>
    <w:p w14:paraId="18917E32" w14:textId="77777777" w:rsidR="00A75747" w:rsidRDefault="00A75747" w:rsidP="00A75747">
      <w:pPr>
        <w:pStyle w:val="p1"/>
        <w:jc w:val="both"/>
        <w:rPr>
          <w:rFonts w:ascii="Times New Roman" w:hAnsi="Times New Roman"/>
          <w:sz w:val="22"/>
        </w:rPr>
      </w:pPr>
    </w:p>
    <w:p w14:paraId="20A31337" w14:textId="77777777" w:rsidR="00A75747" w:rsidRDefault="00A75747" w:rsidP="00A75747">
      <w:pPr>
        <w:pStyle w:val="p1"/>
        <w:jc w:val="both"/>
        <w:rPr>
          <w:rFonts w:ascii="Times New Roman" w:hAnsi="Times New Roman"/>
          <w:sz w:val="22"/>
        </w:rPr>
      </w:pPr>
      <w:r>
        <w:rPr>
          <w:rFonts w:ascii="Times New Roman" w:hAnsi="Times New Roman"/>
          <w:sz w:val="22"/>
        </w:rPr>
        <w:t>Dr. Newman commented, “Our studies to date support the use of MVA as a vector for the design and production of next-generation vaccines encoding multiple coronavirus proteins, using the S protein as the antibody target and the M and E proteins as T-cell targets. The combination of S, M and E protein expression supports VLP formation and optimal immunogenicity.  In our studies, we observed the induction of functional antibodies and T-cell responses that mediate protection from infection and pathogenesis.”</w:t>
      </w:r>
    </w:p>
    <w:p w14:paraId="2B24F0A9" w14:textId="77777777" w:rsidR="00A75747" w:rsidRDefault="00A75747" w:rsidP="00A75747">
      <w:pPr>
        <w:pStyle w:val="p1"/>
        <w:jc w:val="both"/>
        <w:rPr>
          <w:rFonts w:ascii="Times New Roman" w:hAnsi="Times New Roman"/>
          <w:sz w:val="22"/>
        </w:rPr>
      </w:pPr>
    </w:p>
    <w:p w14:paraId="43314867" w14:textId="77777777" w:rsidR="00A75747" w:rsidRPr="00F33C29" w:rsidRDefault="00A75747" w:rsidP="00A75747">
      <w:pPr>
        <w:jc w:val="both"/>
        <w:rPr>
          <w:bCs/>
          <w:sz w:val="22"/>
          <w:szCs w:val="22"/>
        </w:rPr>
      </w:pPr>
      <w:r w:rsidRPr="00F33C29">
        <w:rPr>
          <w:bCs/>
          <w:sz w:val="22"/>
          <w:szCs w:val="22"/>
        </w:rPr>
        <w:t>David Dodd, GeoVax President and CEO</w:t>
      </w:r>
      <w:r>
        <w:rPr>
          <w:bCs/>
          <w:sz w:val="22"/>
          <w:szCs w:val="22"/>
        </w:rPr>
        <w:t>,</w:t>
      </w:r>
      <w:r w:rsidRPr="00F33C29">
        <w:rPr>
          <w:bCs/>
          <w:sz w:val="22"/>
          <w:szCs w:val="22"/>
        </w:rPr>
        <w:t xml:space="preserve"> </w:t>
      </w:r>
      <w:r>
        <w:rPr>
          <w:bCs/>
          <w:sz w:val="22"/>
          <w:szCs w:val="22"/>
        </w:rPr>
        <w:t xml:space="preserve">further </w:t>
      </w:r>
      <w:r w:rsidRPr="00F33C29">
        <w:rPr>
          <w:bCs/>
          <w:sz w:val="22"/>
          <w:szCs w:val="22"/>
        </w:rPr>
        <w:t>commented, “</w:t>
      </w:r>
      <w:r>
        <w:rPr>
          <w:bCs/>
          <w:sz w:val="22"/>
          <w:szCs w:val="22"/>
        </w:rPr>
        <w:t xml:space="preserve">The presentation of data from this study further validates our platform and approach to addressing COVID-19 and its variants. </w:t>
      </w:r>
      <w:r>
        <w:rPr>
          <w:sz w:val="22"/>
          <w:szCs w:val="22"/>
        </w:rPr>
        <w:t>Our</w:t>
      </w:r>
      <w:r w:rsidRPr="00AC1D3E">
        <w:rPr>
          <w:sz w:val="22"/>
          <w:szCs w:val="22"/>
        </w:rPr>
        <w:t xml:space="preserve"> vaccines </w:t>
      </w:r>
      <w:r>
        <w:rPr>
          <w:sz w:val="22"/>
          <w:szCs w:val="22"/>
        </w:rPr>
        <w:t xml:space="preserve">under development </w:t>
      </w:r>
      <w:r w:rsidRPr="00AC1D3E">
        <w:rPr>
          <w:sz w:val="22"/>
          <w:szCs w:val="22"/>
        </w:rPr>
        <w:t xml:space="preserve">are intended to be used as either a primary vaccine or to boost other COVID-19 vaccines as part of vaccination strategies to provide immunity to a range of coronavirus variants. </w:t>
      </w:r>
      <w:r>
        <w:rPr>
          <w:sz w:val="22"/>
          <w:szCs w:val="22"/>
        </w:rPr>
        <w:t>We</w:t>
      </w:r>
      <w:r w:rsidRPr="00AC1D3E">
        <w:rPr>
          <w:sz w:val="22"/>
          <w:szCs w:val="22"/>
        </w:rPr>
        <w:t xml:space="preserve"> believe a critical and significant opportunity exists for a pan-coronavirus vaccine with the attributes the </w:t>
      </w:r>
      <w:r>
        <w:rPr>
          <w:sz w:val="22"/>
        </w:rPr>
        <w:t>GV-</w:t>
      </w:r>
      <w:r w:rsidRPr="00AC1D3E">
        <w:rPr>
          <w:sz w:val="22"/>
        </w:rPr>
        <w:t>MVA-VLP</w:t>
      </w:r>
      <w:r w:rsidRPr="00CE4254">
        <w:rPr>
          <w:sz w:val="22"/>
          <w:vertAlign w:val="superscript"/>
        </w:rPr>
        <w:t>TM</w:t>
      </w:r>
      <w:r w:rsidRPr="00AC1D3E">
        <w:rPr>
          <w:sz w:val="22"/>
        </w:rPr>
        <w:t xml:space="preserve"> </w:t>
      </w:r>
      <w:r w:rsidRPr="00AC1D3E">
        <w:rPr>
          <w:sz w:val="22"/>
          <w:szCs w:val="22"/>
        </w:rPr>
        <w:t>technology can offer.</w:t>
      </w:r>
      <w:r>
        <w:rPr>
          <w:sz w:val="22"/>
          <w:szCs w:val="22"/>
        </w:rPr>
        <w:t>”</w:t>
      </w:r>
    </w:p>
    <w:p w14:paraId="54B37C6C" w14:textId="77777777" w:rsidR="00A75747" w:rsidRPr="00C64D67" w:rsidRDefault="00A75747" w:rsidP="00A75747">
      <w:pPr>
        <w:jc w:val="both"/>
      </w:pPr>
    </w:p>
    <w:p w14:paraId="04B90F62" w14:textId="77777777" w:rsidR="00A75747" w:rsidRPr="00AA756A" w:rsidRDefault="00A75747" w:rsidP="00A75747">
      <w:pPr>
        <w:jc w:val="both"/>
        <w:rPr>
          <w:rFonts w:eastAsia="SimSun"/>
          <w:b/>
          <w:bCs/>
          <w:color w:val="000000" w:themeColor="text1"/>
          <w:sz w:val="22"/>
          <w:szCs w:val="22"/>
        </w:rPr>
      </w:pPr>
      <w:r w:rsidRPr="00AA756A">
        <w:rPr>
          <w:rFonts w:eastAsia="SimSun"/>
          <w:b/>
          <w:bCs/>
          <w:color w:val="000000" w:themeColor="text1"/>
          <w:sz w:val="22"/>
          <w:szCs w:val="22"/>
        </w:rPr>
        <w:t>About GeoVax</w:t>
      </w:r>
    </w:p>
    <w:p w14:paraId="4A8FD567" w14:textId="77777777" w:rsidR="00A75747" w:rsidRPr="00AA756A" w:rsidRDefault="00A75747" w:rsidP="00A75747">
      <w:pPr>
        <w:widowControl w:val="0"/>
        <w:autoSpaceDE w:val="0"/>
        <w:autoSpaceDN w:val="0"/>
        <w:adjustRightInd w:val="0"/>
        <w:jc w:val="both"/>
        <w:rPr>
          <w:rFonts w:eastAsia="SimSun"/>
          <w:sz w:val="22"/>
          <w:szCs w:val="22"/>
        </w:rPr>
      </w:pPr>
      <w:bookmarkStart w:id="1" w:name="_Hlk514326477"/>
    </w:p>
    <w:p w14:paraId="0AFAB01B" w14:textId="77777777" w:rsidR="00A75747" w:rsidRPr="00AA756A" w:rsidRDefault="00A75747" w:rsidP="00A75747">
      <w:pPr>
        <w:widowControl w:val="0"/>
        <w:autoSpaceDE w:val="0"/>
        <w:autoSpaceDN w:val="0"/>
        <w:adjustRightInd w:val="0"/>
        <w:jc w:val="both"/>
        <w:outlineLvl w:val="0"/>
        <w:rPr>
          <w:rFonts w:eastAsia="SimSun"/>
          <w:sz w:val="22"/>
          <w:szCs w:val="22"/>
        </w:rPr>
      </w:pPr>
      <w:r w:rsidRPr="00AA756A">
        <w:rPr>
          <w:rFonts w:eastAsia="SimSun"/>
          <w:sz w:val="22"/>
          <w:szCs w:val="22"/>
        </w:rPr>
        <w:t xml:space="preserve">GeoVax Labs, Inc. is a clinical-stage biotechnology company developing human vaccines against infectious diseases and cancer using a novel patented Modified Vaccinia Ankara-Virus Like Particle (MVA-VLP) based vaccine platform. On this platform, MVA, a large virus capable of carrying several vaccine antigens, expresses proteins that assemble into VLP immunogens in the person receiving the vaccine. The production of VLPs in the person being vaccinated can mimic virus production in a natural infection, stimulating both the humoral and cellular arms of the immune system to recognize, prevent, and control the target infection. The MVA-VLP derived vaccines can elicit durable immune responses in the host </w:t>
      </w:r>
      <w:proofErr w:type="gramStart"/>
      <w:r w:rsidRPr="00AA756A">
        <w:rPr>
          <w:rFonts w:eastAsia="SimSun"/>
          <w:sz w:val="22"/>
          <w:szCs w:val="22"/>
        </w:rPr>
        <w:t>similar</w:t>
      </w:r>
      <w:r>
        <w:rPr>
          <w:rFonts w:eastAsia="SimSun"/>
          <w:sz w:val="22"/>
          <w:szCs w:val="22"/>
        </w:rPr>
        <w:t xml:space="preserve"> </w:t>
      </w:r>
      <w:r w:rsidRPr="00AA756A">
        <w:rPr>
          <w:rFonts w:eastAsia="SimSun"/>
          <w:sz w:val="22"/>
          <w:szCs w:val="22"/>
        </w:rPr>
        <w:t>to</w:t>
      </w:r>
      <w:proofErr w:type="gramEnd"/>
      <w:r w:rsidRPr="00AA756A">
        <w:rPr>
          <w:rFonts w:eastAsia="SimSun"/>
          <w:sz w:val="22"/>
          <w:szCs w:val="22"/>
        </w:rPr>
        <w:t xml:space="preserve"> a live-attenuated virus, while providing the safety characteristics of a replication-defective vector. </w:t>
      </w:r>
    </w:p>
    <w:p w14:paraId="4E42AD8F" w14:textId="77777777" w:rsidR="00A75747" w:rsidRPr="00AA756A" w:rsidRDefault="00A75747" w:rsidP="00A75747">
      <w:pPr>
        <w:widowControl w:val="0"/>
        <w:autoSpaceDE w:val="0"/>
        <w:autoSpaceDN w:val="0"/>
        <w:adjustRightInd w:val="0"/>
        <w:jc w:val="both"/>
        <w:outlineLvl w:val="0"/>
        <w:rPr>
          <w:rFonts w:eastAsia="SimSun"/>
          <w:sz w:val="22"/>
          <w:szCs w:val="22"/>
        </w:rPr>
      </w:pPr>
    </w:p>
    <w:p w14:paraId="6F09382A" w14:textId="77777777" w:rsidR="00A75747" w:rsidRPr="00AA756A" w:rsidRDefault="00A75747" w:rsidP="00A75747">
      <w:pPr>
        <w:widowControl w:val="0"/>
        <w:autoSpaceDE w:val="0"/>
        <w:autoSpaceDN w:val="0"/>
        <w:adjustRightInd w:val="0"/>
        <w:jc w:val="both"/>
        <w:outlineLvl w:val="0"/>
        <w:rPr>
          <w:rFonts w:eastAsia="SimSun"/>
          <w:sz w:val="22"/>
          <w:szCs w:val="22"/>
        </w:rPr>
      </w:pPr>
      <w:proofErr w:type="spellStart"/>
      <w:r w:rsidRPr="00AA756A">
        <w:rPr>
          <w:rFonts w:eastAsia="SimSun"/>
          <w:sz w:val="22"/>
          <w:szCs w:val="22"/>
        </w:rPr>
        <w:t>GeoVax’s</w:t>
      </w:r>
      <w:proofErr w:type="spellEnd"/>
      <w:r w:rsidRPr="00AA756A">
        <w:rPr>
          <w:rFonts w:eastAsia="SimSun"/>
          <w:sz w:val="22"/>
          <w:szCs w:val="22"/>
        </w:rPr>
        <w:t xml:space="preserve"> current development programs are focused on preventive vaccines against COVID-19, HIV, Zika Virus, hemorrhagic fever viruses (Ebola, Sudan, Marburg, and Lassa), and malaria, as well as therapeutic vaccines against multiple cancers. The Company has designed a preventive HIV vaccine candidate to fight against the subtype of HIV prevalent in the commercial markets of the Americas, Western Europe, Japan, and Australia; human clinical trials for this program are managed by the HIV Vaccine Trials Network (HVTN) with the support of the National Institutes of Health (NIH). </w:t>
      </w:r>
      <w:proofErr w:type="spellStart"/>
      <w:r w:rsidRPr="00AA756A">
        <w:rPr>
          <w:rFonts w:eastAsia="SimSun"/>
          <w:sz w:val="22"/>
          <w:szCs w:val="22"/>
        </w:rPr>
        <w:t>GeoVax’s</w:t>
      </w:r>
      <w:proofErr w:type="spellEnd"/>
      <w:r w:rsidRPr="00AA756A">
        <w:rPr>
          <w:rFonts w:eastAsia="SimSun"/>
          <w:sz w:val="22"/>
          <w:szCs w:val="22"/>
        </w:rPr>
        <w:t xml:space="preserve"> HIV vaccine is also part of a collaborative effort toward a functional cure for HIV.</w:t>
      </w:r>
    </w:p>
    <w:p w14:paraId="4FBC8EB4" w14:textId="77777777" w:rsidR="00A75747" w:rsidRPr="00AA756A" w:rsidRDefault="00A75747" w:rsidP="00A75747">
      <w:pPr>
        <w:widowControl w:val="0"/>
        <w:autoSpaceDE w:val="0"/>
        <w:autoSpaceDN w:val="0"/>
        <w:adjustRightInd w:val="0"/>
        <w:jc w:val="both"/>
        <w:outlineLvl w:val="0"/>
        <w:rPr>
          <w:rFonts w:eastAsia="SimSun"/>
          <w:b/>
          <w:i/>
          <w:sz w:val="22"/>
          <w:szCs w:val="22"/>
        </w:rPr>
      </w:pPr>
    </w:p>
    <w:bookmarkEnd w:id="1"/>
    <w:p w14:paraId="0FBB7B84" w14:textId="77777777" w:rsidR="00A75747" w:rsidRPr="00AA756A" w:rsidRDefault="00A75747" w:rsidP="00A75747">
      <w:pPr>
        <w:widowControl w:val="0"/>
        <w:autoSpaceDE w:val="0"/>
        <w:autoSpaceDN w:val="0"/>
        <w:adjustRightInd w:val="0"/>
        <w:jc w:val="both"/>
        <w:outlineLvl w:val="0"/>
        <w:rPr>
          <w:rFonts w:eastAsia="SimSun"/>
          <w:b/>
          <w:i/>
          <w:sz w:val="22"/>
          <w:szCs w:val="22"/>
        </w:rPr>
      </w:pPr>
      <w:r w:rsidRPr="00AA756A">
        <w:rPr>
          <w:rFonts w:eastAsia="SimSun"/>
          <w:b/>
          <w:i/>
          <w:sz w:val="22"/>
          <w:szCs w:val="22"/>
        </w:rPr>
        <w:t>Forward-Looking Statements</w:t>
      </w:r>
    </w:p>
    <w:p w14:paraId="267E2E8D" w14:textId="77777777" w:rsidR="00A75747" w:rsidRDefault="00A75747" w:rsidP="00A75747">
      <w:pPr>
        <w:widowControl w:val="0"/>
        <w:shd w:val="clear" w:color="auto" w:fill="FFFFFF"/>
        <w:autoSpaceDE w:val="0"/>
        <w:autoSpaceDN w:val="0"/>
        <w:adjustRightInd w:val="0"/>
        <w:jc w:val="both"/>
        <w:rPr>
          <w:rFonts w:eastAsia="SimSun"/>
          <w:i/>
          <w:sz w:val="22"/>
          <w:szCs w:val="22"/>
        </w:rPr>
      </w:pPr>
      <w:bookmarkStart w:id="2" w:name="_Hlk66205167"/>
    </w:p>
    <w:p w14:paraId="51CCA885" w14:textId="77777777" w:rsidR="00A75747" w:rsidRPr="00AA756A" w:rsidRDefault="00A75747" w:rsidP="00A75747">
      <w:pPr>
        <w:widowControl w:val="0"/>
        <w:shd w:val="clear" w:color="auto" w:fill="FFFFFF"/>
        <w:autoSpaceDE w:val="0"/>
        <w:autoSpaceDN w:val="0"/>
        <w:adjustRightInd w:val="0"/>
        <w:jc w:val="both"/>
        <w:rPr>
          <w:rFonts w:eastAsia="SimSun"/>
          <w:i/>
          <w:sz w:val="22"/>
          <w:szCs w:val="22"/>
        </w:rPr>
      </w:pPr>
      <w:r w:rsidRPr="00AA756A">
        <w:rPr>
          <w:rFonts w:eastAsia="SimSun"/>
          <w:i/>
          <w:sz w:val="22"/>
          <w:szCs w:val="22"/>
        </w:rPr>
        <w:t>This release contain</w:t>
      </w:r>
      <w:r>
        <w:rPr>
          <w:rFonts w:eastAsia="SimSun"/>
          <w:i/>
          <w:sz w:val="22"/>
          <w:szCs w:val="22"/>
        </w:rPr>
        <w:t>s</w:t>
      </w:r>
      <w:r w:rsidRPr="00AA756A">
        <w:rPr>
          <w:rFonts w:eastAsia="SimSun"/>
          <w:i/>
          <w:sz w:val="22"/>
          <w:szCs w:val="22"/>
        </w:rPr>
        <w:t xml:space="preserve"> forward-looking statements regarding </w:t>
      </w:r>
      <w:proofErr w:type="spellStart"/>
      <w:r w:rsidRPr="00AA756A">
        <w:rPr>
          <w:rFonts w:eastAsia="SimSun"/>
          <w:i/>
          <w:sz w:val="22"/>
          <w:szCs w:val="22"/>
        </w:rPr>
        <w:t>GeoVax’s</w:t>
      </w:r>
      <w:proofErr w:type="spellEnd"/>
      <w:r w:rsidRPr="00AA756A">
        <w:rPr>
          <w:rFonts w:eastAsia="SimSun"/>
          <w:i/>
          <w:sz w:val="22"/>
          <w:szCs w:val="22"/>
        </w:rPr>
        <w:t xml:space="preserve"> business plans. The words “believe,”</w:t>
      </w:r>
      <w:r>
        <w:rPr>
          <w:rFonts w:eastAsia="SimSun"/>
          <w:i/>
          <w:sz w:val="22"/>
          <w:szCs w:val="22"/>
        </w:rPr>
        <w:t xml:space="preserve"> “look forward to,”</w:t>
      </w:r>
      <w:r w:rsidRPr="00AA756A">
        <w:rPr>
          <w:rFonts w:eastAsia="SimSun"/>
          <w:i/>
          <w:sz w:val="22"/>
          <w:szCs w:val="22"/>
        </w:rPr>
        <w:t xml:space="preserve">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is able to</w:t>
      </w:r>
      <w:r w:rsidRPr="00513AD1">
        <w:t xml:space="preserve"> </w:t>
      </w:r>
      <w:r w:rsidRPr="00513AD1">
        <w:rPr>
          <w:rFonts w:eastAsia="SimSun"/>
          <w:i/>
          <w:sz w:val="22"/>
          <w:szCs w:val="22"/>
        </w:rPr>
        <w:t xml:space="preserve">obtain acceptable results from additional tests of  its preventive vaccine against </w:t>
      </w:r>
      <w:r>
        <w:rPr>
          <w:rFonts w:eastAsia="SimSun"/>
          <w:i/>
          <w:sz w:val="22"/>
          <w:szCs w:val="22"/>
        </w:rPr>
        <w:t>SARS-CoV-2,</w:t>
      </w:r>
      <w:r w:rsidRPr="00513AD1">
        <w:rPr>
          <w:rFonts w:eastAsia="SimSun"/>
          <w:i/>
          <w:sz w:val="22"/>
          <w:szCs w:val="22"/>
        </w:rPr>
        <w:t xml:space="preserve"> </w:t>
      </w:r>
      <w:proofErr w:type="spellStart"/>
      <w:r w:rsidRPr="00AA756A">
        <w:rPr>
          <w:rFonts w:eastAsia="SimSun"/>
          <w:i/>
          <w:sz w:val="22"/>
          <w:szCs w:val="22"/>
        </w:rPr>
        <w:t>GeoVax’s</w:t>
      </w:r>
      <w:proofErr w:type="spellEnd"/>
      <w:r w:rsidRPr="00AA756A">
        <w:rPr>
          <w:rFonts w:eastAsia="SimSun"/>
          <w:i/>
          <w:sz w:val="22"/>
          <w:szCs w:val="22"/>
        </w:rPr>
        <w:t xml:space="preserve"> vaccines can provoke the desired immune responses, and those vaccines can be used effectively as a primary or booster to other vaccines, </w:t>
      </w:r>
      <w:proofErr w:type="spellStart"/>
      <w:r w:rsidRPr="00AA756A">
        <w:rPr>
          <w:rFonts w:eastAsia="SimSun"/>
          <w:i/>
          <w:sz w:val="22"/>
          <w:szCs w:val="22"/>
        </w:rPr>
        <w:t>GeoVax’s</w:t>
      </w:r>
      <w:proofErr w:type="spellEnd"/>
      <w:r w:rsidRPr="00AA756A">
        <w:rPr>
          <w:rFonts w:eastAsia="SimSun"/>
          <w:i/>
          <w:sz w:val="22"/>
          <w:szCs w:val="22"/>
        </w:rPr>
        <w:t xml:space="preserve"> viral vector technology adequately amplifies immune responses to cancer antigens, GeoVax can develop and manufacture its vaccines with the desired characteristics in a timely manner, </w:t>
      </w:r>
      <w:proofErr w:type="spellStart"/>
      <w:r w:rsidRPr="00AA756A">
        <w:rPr>
          <w:rFonts w:eastAsia="SimSun"/>
          <w:i/>
          <w:sz w:val="22"/>
          <w:szCs w:val="22"/>
        </w:rPr>
        <w:t>GeoVax’s</w:t>
      </w:r>
      <w:proofErr w:type="spellEnd"/>
      <w:r w:rsidRPr="00AA756A">
        <w:rPr>
          <w:rFonts w:eastAsia="SimSun"/>
          <w:i/>
          <w:sz w:val="22"/>
          <w:szCs w:val="22"/>
        </w:rPr>
        <w:t xml:space="preserve"> vaccines will be safe for human use, </w:t>
      </w:r>
      <w:proofErr w:type="spellStart"/>
      <w:r w:rsidRPr="00AA756A">
        <w:rPr>
          <w:rFonts w:eastAsia="SimSun"/>
          <w:i/>
          <w:sz w:val="22"/>
          <w:szCs w:val="22"/>
        </w:rPr>
        <w:t>GeoVax’s</w:t>
      </w:r>
      <w:proofErr w:type="spellEnd"/>
      <w:r w:rsidRPr="00AA756A">
        <w:rPr>
          <w:rFonts w:eastAsia="SimSun"/>
          <w:i/>
          <w:sz w:val="22"/>
          <w:szCs w:val="22"/>
        </w:rPr>
        <w:t xml:space="preserve"> vaccines will effectively prevent targeted infections in humans, </w:t>
      </w:r>
      <w:proofErr w:type="spellStart"/>
      <w:r w:rsidRPr="00AA756A">
        <w:rPr>
          <w:rFonts w:eastAsia="SimSun"/>
          <w:i/>
          <w:sz w:val="22"/>
          <w:szCs w:val="22"/>
        </w:rPr>
        <w:t>GeoVax’s</w:t>
      </w:r>
      <w:proofErr w:type="spellEnd"/>
      <w:r w:rsidRPr="00AA756A">
        <w:rPr>
          <w:rFonts w:eastAsia="SimSun"/>
          <w:i/>
          <w:sz w:val="22"/>
          <w:szCs w:val="22"/>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AA756A">
        <w:rPr>
          <w:rFonts w:eastAsia="SimSun"/>
          <w:i/>
          <w:sz w:val="22"/>
          <w:szCs w:val="22"/>
        </w:rPr>
        <w:t>GeoVax’s</w:t>
      </w:r>
      <w:proofErr w:type="spellEnd"/>
      <w:r w:rsidRPr="00AA756A">
        <w:rPr>
          <w:rFonts w:eastAsia="SimSun"/>
          <w:i/>
          <w:sz w:val="22"/>
          <w:szCs w:val="22"/>
        </w:rPr>
        <w:t xml:space="preserve"> products, GeoVax will be able to enter into favorable manufacturing and distribution agreements, and other factors, over which GeoVax has no control. </w:t>
      </w:r>
    </w:p>
    <w:p w14:paraId="3369D33B" w14:textId="77777777" w:rsidR="00A75747" w:rsidRDefault="00A75747" w:rsidP="00A75747">
      <w:pPr>
        <w:widowControl w:val="0"/>
        <w:shd w:val="clear" w:color="auto" w:fill="FFFFFF"/>
        <w:autoSpaceDE w:val="0"/>
        <w:autoSpaceDN w:val="0"/>
        <w:adjustRightInd w:val="0"/>
        <w:jc w:val="both"/>
        <w:rPr>
          <w:rFonts w:eastAsia="SimSun"/>
          <w:i/>
          <w:sz w:val="22"/>
          <w:szCs w:val="22"/>
        </w:rPr>
      </w:pPr>
    </w:p>
    <w:p w14:paraId="7DD93AE6" w14:textId="77777777" w:rsidR="00A75747" w:rsidRPr="00AA756A" w:rsidRDefault="00A75747" w:rsidP="00A75747">
      <w:pPr>
        <w:widowControl w:val="0"/>
        <w:shd w:val="clear" w:color="auto" w:fill="FFFFFF"/>
        <w:autoSpaceDE w:val="0"/>
        <w:autoSpaceDN w:val="0"/>
        <w:adjustRightInd w:val="0"/>
        <w:jc w:val="both"/>
        <w:rPr>
          <w:rFonts w:eastAsia="SimSun"/>
          <w:i/>
          <w:sz w:val="22"/>
          <w:szCs w:val="22"/>
        </w:rPr>
      </w:pPr>
      <w:r w:rsidRPr="00AA756A">
        <w:rPr>
          <w:rFonts w:eastAsia="SimSun"/>
          <w:i/>
          <w:sz w:val="22"/>
          <w:szCs w:val="22"/>
        </w:rPr>
        <w:t xml:space="preserve">Further information on our risk factors is contained in our registration statement on Form S-1 and the periodic reports on Form 10-Q and Form 10-K that we have filed and will file with the SEC. Any forward-looking 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sidRPr="00AA756A">
        <w:rPr>
          <w:rFonts w:eastAsia="SimSun"/>
          <w:i/>
          <w:sz w:val="22"/>
          <w:szCs w:val="22"/>
        </w:rPr>
        <w:t>as a result of</w:t>
      </w:r>
      <w:proofErr w:type="gramEnd"/>
      <w:r w:rsidRPr="00AA756A">
        <w:rPr>
          <w:rFonts w:eastAsia="SimSun"/>
          <w:i/>
          <w:sz w:val="22"/>
          <w:szCs w:val="22"/>
        </w:rPr>
        <w:t xml:space="preserve"> new information, future developments or otherwise, except as may be required by</w:t>
      </w:r>
      <w:r>
        <w:rPr>
          <w:rFonts w:eastAsia="SimSun"/>
          <w:i/>
          <w:sz w:val="22"/>
          <w:szCs w:val="22"/>
        </w:rPr>
        <w:t xml:space="preserve"> U.S. federal securities</w:t>
      </w:r>
      <w:r w:rsidRPr="00AA756A">
        <w:rPr>
          <w:rFonts w:eastAsia="SimSun"/>
          <w:i/>
          <w:sz w:val="22"/>
          <w:szCs w:val="22"/>
        </w:rPr>
        <w:t xml:space="preserve"> law.</w:t>
      </w:r>
      <w:r w:rsidRPr="00AA756A">
        <w:rPr>
          <w:rFonts w:eastAsia="SimSun"/>
          <w:b/>
          <w:bCs/>
          <w:i/>
          <w:sz w:val="22"/>
          <w:szCs w:val="22"/>
        </w:rPr>
        <w:t> </w:t>
      </w:r>
    </w:p>
    <w:bookmarkEnd w:id="2"/>
    <w:p w14:paraId="11B579CD" w14:textId="77777777" w:rsidR="00A75747" w:rsidRPr="00AA756A" w:rsidRDefault="00A75747" w:rsidP="00A75747">
      <w:pPr>
        <w:rPr>
          <w:b/>
          <w:bCs/>
          <w:sz w:val="22"/>
          <w:szCs w:val="22"/>
        </w:rPr>
      </w:pPr>
    </w:p>
    <w:p w14:paraId="7A0E64D7" w14:textId="77777777" w:rsidR="00A75747" w:rsidRPr="00AA756A" w:rsidRDefault="00A75747" w:rsidP="00A75747">
      <w:pPr>
        <w:rPr>
          <w:sz w:val="22"/>
          <w:szCs w:val="22"/>
        </w:rPr>
      </w:pPr>
      <w:r w:rsidRPr="00AA756A">
        <w:rPr>
          <w:b/>
          <w:bCs/>
          <w:sz w:val="22"/>
          <w:szCs w:val="22"/>
        </w:rPr>
        <w:t>Contact:</w:t>
      </w:r>
    </w:p>
    <w:p w14:paraId="153F953A" w14:textId="77777777" w:rsidR="00A75747" w:rsidRPr="00AA756A" w:rsidRDefault="00A75747" w:rsidP="00A75747">
      <w:pPr>
        <w:rPr>
          <w:sz w:val="22"/>
          <w:szCs w:val="22"/>
        </w:rPr>
      </w:pPr>
      <w:r w:rsidRPr="00AA756A">
        <w:rPr>
          <w:sz w:val="22"/>
          <w:szCs w:val="22"/>
        </w:rPr>
        <w:t>GeoVax Labs, Inc.</w:t>
      </w:r>
    </w:p>
    <w:p w14:paraId="434C9522" w14:textId="77777777" w:rsidR="00A75747" w:rsidRPr="00AA756A" w:rsidRDefault="00A75747" w:rsidP="00A75747">
      <w:pPr>
        <w:rPr>
          <w:sz w:val="22"/>
          <w:szCs w:val="22"/>
        </w:rPr>
      </w:pPr>
      <w:r w:rsidRPr="00AA756A">
        <w:rPr>
          <w:sz w:val="22"/>
          <w:szCs w:val="22"/>
        </w:rPr>
        <w:t>investor@geovax.com</w:t>
      </w:r>
    </w:p>
    <w:p w14:paraId="6C0202A1" w14:textId="77777777" w:rsidR="00A75747" w:rsidRPr="00AA756A" w:rsidRDefault="00A75747" w:rsidP="00A75747">
      <w:pPr>
        <w:rPr>
          <w:sz w:val="22"/>
          <w:szCs w:val="22"/>
        </w:rPr>
      </w:pPr>
      <w:r w:rsidRPr="00AA756A">
        <w:rPr>
          <w:sz w:val="22"/>
          <w:szCs w:val="22"/>
        </w:rPr>
        <w:t>678-384-7220</w:t>
      </w:r>
    </w:p>
    <w:p w14:paraId="242BCD0E" w14:textId="77777777" w:rsidR="00A75747" w:rsidRPr="00333EFA" w:rsidRDefault="00A75747" w:rsidP="00A75747">
      <w:pPr>
        <w:widowControl w:val="0"/>
        <w:shd w:val="clear" w:color="auto" w:fill="FFFFFF"/>
        <w:autoSpaceDE w:val="0"/>
        <w:autoSpaceDN w:val="0"/>
        <w:adjustRightInd w:val="0"/>
        <w:spacing w:after="120"/>
        <w:jc w:val="both"/>
        <w:rPr>
          <w:color w:val="000000" w:themeColor="text1"/>
          <w:sz w:val="22"/>
          <w:szCs w:val="22"/>
        </w:rPr>
      </w:pPr>
    </w:p>
    <w:p w14:paraId="2B519A86" w14:textId="70F9D28F" w:rsidR="004B3179" w:rsidRPr="008D7E3A" w:rsidRDefault="004B3179" w:rsidP="008D7E3A"/>
    <w:sectPr w:rsidR="004B3179" w:rsidRPr="008D7E3A" w:rsidSect="00BC6A44">
      <w:footerReference w:type="default" r:id="rId10"/>
      <w:headerReference w:type="first" r:id="rId11"/>
      <w:footerReference w:type="first" r:id="rId12"/>
      <w:pgSz w:w="12240" w:h="15840" w:code="1"/>
      <w:pgMar w:top="720" w:right="1440" w:bottom="634"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B68D" w14:textId="77777777" w:rsidR="00C53991" w:rsidRDefault="00C53991" w:rsidP="004422FB">
      <w:r>
        <w:separator/>
      </w:r>
    </w:p>
  </w:endnote>
  <w:endnote w:type="continuationSeparator" w:id="0">
    <w:p w14:paraId="151CB337" w14:textId="77777777" w:rsidR="00C53991" w:rsidRDefault="00C53991" w:rsidP="0044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915" w14:textId="351D6BB2" w:rsidR="004422FB" w:rsidRDefault="00A7489D" w:rsidP="00A7489D">
    <w:pPr>
      <w:pStyle w:val="Footer"/>
      <w:jc w:val="center"/>
    </w:pPr>
    <w:r>
      <w:fldChar w:fldCharType="begin"/>
    </w:r>
    <w:r>
      <w:instrText xml:space="preserve"> PAGE   \* MERGEFORMAT </w:instrText>
    </w:r>
    <w:r>
      <w:fldChar w:fldCharType="separate"/>
    </w:r>
    <w:r w:rsidR="00494777">
      <w:rPr>
        <w:noProof/>
      </w:rPr>
      <w:t>3</w:t>
    </w:r>
    <w:r>
      <w:rPr>
        <w:noProof/>
      </w:rPr>
      <w:fldChar w:fldCharType="end"/>
    </w:r>
  </w:p>
  <w:p w14:paraId="00D1A497" w14:textId="2E8C1B49" w:rsidR="004422FB" w:rsidRDefault="004422FB" w:rsidP="00442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6196" w14:textId="77777777" w:rsidR="00016F50" w:rsidRDefault="00E22AE9" w:rsidP="00965DF2">
    <w:pPr>
      <w:pStyle w:val="Footer"/>
      <w:jc w:val="center"/>
      <w:rPr>
        <w:b/>
      </w:rPr>
    </w:pPr>
    <w:r>
      <w:rPr>
        <w:b/>
      </w:rPr>
      <w:t>###</w:t>
    </w:r>
  </w:p>
  <w:p w14:paraId="55BA869E" w14:textId="77777777" w:rsidR="00D3164B" w:rsidRDefault="001C46AC" w:rsidP="00016F50">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9A11" w14:textId="77777777" w:rsidR="00016F50" w:rsidRDefault="001C46AC">
    <w:pPr>
      <w:pStyle w:val="Footer"/>
    </w:pPr>
  </w:p>
  <w:p w14:paraId="060260DC" w14:textId="77777777" w:rsidR="00016F50" w:rsidRDefault="001C46AC" w:rsidP="00016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50FD" w14:textId="77777777" w:rsidR="00C53991" w:rsidRDefault="00C53991" w:rsidP="004422FB">
      <w:r>
        <w:separator/>
      </w:r>
    </w:p>
  </w:footnote>
  <w:footnote w:type="continuationSeparator" w:id="0">
    <w:p w14:paraId="46DB966B" w14:textId="77777777" w:rsidR="00C53991" w:rsidRDefault="00C53991" w:rsidP="0044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433F" w14:textId="77777777" w:rsidR="00D3164B" w:rsidRDefault="00E22AE9">
    <w:pPr>
      <w:pStyle w:val="Header"/>
    </w:pPr>
    <w:r w:rsidRPr="005777BA">
      <w:rPr>
        <w:b/>
        <w:noProof/>
      </w:rPr>
      <w:drawing>
        <wp:inline distT="0" distB="0" distL="0" distR="0" wp14:anchorId="5C176B1C" wp14:editId="09750B9C">
          <wp:extent cx="1892878" cy="501875"/>
          <wp:effectExtent l="19050" t="0" r="0" b="0"/>
          <wp:docPr id="1"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23EF7"/>
    <w:multiLevelType w:val="hybridMultilevel"/>
    <w:tmpl w:val="0582C1DE"/>
    <w:lvl w:ilvl="0" w:tplc="BBF2C682">
      <w:start w:val="10"/>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6DA94E45"/>
    <w:multiLevelType w:val="hybridMultilevel"/>
    <w:tmpl w:val="B1E8AD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1"/>
  </w:docVars>
  <w:rsids>
    <w:rsidRoot w:val="004B3179"/>
    <w:rsid w:val="00096511"/>
    <w:rsid w:val="000E6508"/>
    <w:rsid w:val="001C46AC"/>
    <w:rsid w:val="001D3520"/>
    <w:rsid w:val="002049D0"/>
    <w:rsid w:val="00296BF7"/>
    <w:rsid w:val="00304DE8"/>
    <w:rsid w:val="0036369E"/>
    <w:rsid w:val="00376DEC"/>
    <w:rsid w:val="003B670F"/>
    <w:rsid w:val="00401F33"/>
    <w:rsid w:val="004422FB"/>
    <w:rsid w:val="004562CE"/>
    <w:rsid w:val="00494777"/>
    <w:rsid w:val="004B3179"/>
    <w:rsid w:val="00652DCC"/>
    <w:rsid w:val="006A30B4"/>
    <w:rsid w:val="006B4011"/>
    <w:rsid w:val="006C4831"/>
    <w:rsid w:val="00766EB9"/>
    <w:rsid w:val="0089446A"/>
    <w:rsid w:val="008D7E3A"/>
    <w:rsid w:val="008E4E77"/>
    <w:rsid w:val="00922B4A"/>
    <w:rsid w:val="009B15B2"/>
    <w:rsid w:val="009F16FD"/>
    <w:rsid w:val="009F32C7"/>
    <w:rsid w:val="009F7B30"/>
    <w:rsid w:val="00A213F5"/>
    <w:rsid w:val="00A7489D"/>
    <w:rsid w:val="00A75747"/>
    <w:rsid w:val="00B44E7B"/>
    <w:rsid w:val="00B4616E"/>
    <w:rsid w:val="00B51502"/>
    <w:rsid w:val="00B61191"/>
    <w:rsid w:val="00BB7014"/>
    <w:rsid w:val="00BC6551"/>
    <w:rsid w:val="00BF415F"/>
    <w:rsid w:val="00C53991"/>
    <w:rsid w:val="00C815CE"/>
    <w:rsid w:val="00CB1EAA"/>
    <w:rsid w:val="00CC52F4"/>
    <w:rsid w:val="00CD55C2"/>
    <w:rsid w:val="00CE3919"/>
    <w:rsid w:val="00D128D7"/>
    <w:rsid w:val="00D17971"/>
    <w:rsid w:val="00D60567"/>
    <w:rsid w:val="00D95C48"/>
    <w:rsid w:val="00E115D3"/>
    <w:rsid w:val="00E22AE9"/>
    <w:rsid w:val="00EB5CF9"/>
    <w:rsid w:val="00F073F4"/>
    <w:rsid w:val="00F100FC"/>
    <w:rsid w:val="00F13A9C"/>
    <w:rsid w:val="00F27385"/>
    <w:rsid w:val="00F53643"/>
    <w:rsid w:val="00F65C64"/>
    <w:rsid w:val="00F958BB"/>
    <w:rsid w:val="00FD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4FEA4"/>
  <w15:docId w15:val="{A58224E9-FEC6-4772-B1B7-DCE99921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BalloonText">
    <w:name w:val="Balloon Text"/>
    <w:basedOn w:val="Normal"/>
    <w:link w:val="BalloonTextChar"/>
    <w:uiPriority w:val="99"/>
    <w:semiHidden/>
    <w:unhideWhenUsed/>
    <w:rsid w:val="0076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B9"/>
    <w:rPr>
      <w:rFonts w:ascii="Segoe UI" w:hAnsi="Segoe UI" w:cs="Segoe UI"/>
      <w:sz w:val="18"/>
      <w:szCs w:val="18"/>
    </w:rPr>
  </w:style>
  <w:style w:type="paragraph" w:styleId="ListParagraph">
    <w:name w:val="List Paragraph"/>
    <w:basedOn w:val="Normal"/>
    <w:uiPriority w:val="34"/>
    <w:qFormat/>
    <w:rsid w:val="003B670F"/>
    <w:pPr>
      <w:ind w:left="720"/>
      <w:contextualSpacing/>
    </w:pPr>
  </w:style>
  <w:style w:type="character" w:styleId="Emphasis">
    <w:name w:val="Emphasis"/>
    <w:basedOn w:val="DefaultParagraphFont"/>
    <w:uiPriority w:val="20"/>
    <w:qFormat/>
    <w:rsid w:val="00CB1EAA"/>
    <w:rPr>
      <w:i/>
      <w:iCs/>
    </w:rPr>
  </w:style>
  <w:style w:type="table" w:styleId="TableGrid">
    <w:name w:val="Table Grid"/>
    <w:basedOn w:val="TableNormal"/>
    <w:uiPriority w:val="59"/>
    <w:rsid w:val="00D1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422FB"/>
    <w:pPr>
      <w:tabs>
        <w:tab w:val="center" w:pos="4680"/>
        <w:tab w:val="right" w:pos="9360"/>
      </w:tabs>
    </w:pPr>
  </w:style>
  <w:style w:type="character" w:customStyle="1" w:styleId="HeaderChar">
    <w:name w:val="Header Char"/>
    <w:basedOn w:val="DefaultParagraphFont"/>
    <w:link w:val="Header"/>
    <w:rsid w:val="004422FB"/>
    <w:rPr>
      <w:sz w:val="24"/>
      <w:szCs w:val="24"/>
    </w:rPr>
  </w:style>
  <w:style w:type="paragraph" w:styleId="Footer">
    <w:name w:val="footer"/>
    <w:basedOn w:val="Normal"/>
    <w:link w:val="FooterChar"/>
    <w:unhideWhenUsed/>
    <w:rsid w:val="004422FB"/>
    <w:pPr>
      <w:tabs>
        <w:tab w:val="center" w:pos="4680"/>
        <w:tab w:val="right" w:pos="9360"/>
      </w:tabs>
    </w:pPr>
  </w:style>
  <w:style w:type="character" w:customStyle="1" w:styleId="FooterChar">
    <w:name w:val="Footer Char"/>
    <w:basedOn w:val="DefaultParagraphFont"/>
    <w:link w:val="Footer"/>
    <w:rsid w:val="004422FB"/>
    <w:rPr>
      <w:sz w:val="24"/>
      <w:szCs w:val="24"/>
    </w:rPr>
  </w:style>
  <w:style w:type="character" w:styleId="Hyperlink">
    <w:name w:val="Hyperlink"/>
    <w:basedOn w:val="DefaultParagraphFont"/>
    <w:uiPriority w:val="99"/>
    <w:unhideWhenUsed/>
    <w:rsid w:val="00F100FC"/>
    <w:rPr>
      <w:color w:val="0563C1" w:themeColor="hyperlink"/>
      <w:u w:val="single"/>
    </w:rPr>
  </w:style>
  <w:style w:type="character" w:styleId="UnresolvedMention">
    <w:name w:val="Unresolved Mention"/>
    <w:basedOn w:val="DefaultParagraphFont"/>
    <w:uiPriority w:val="99"/>
    <w:semiHidden/>
    <w:unhideWhenUsed/>
    <w:rsid w:val="00F100FC"/>
    <w:rPr>
      <w:color w:val="605E5C"/>
      <w:shd w:val="clear" w:color="auto" w:fill="E1DFDD"/>
    </w:rPr>
  </w:style>
  <w:style w:type="paragraph" w:customStyle="1" w:styleId="p1">
    <w:name w:val="p1"/>
    <w:basedOn w:val="Normal"/>
    <w:rsid w:val="00A75747"/>
    <w:rPr>
      <w:rFonts w:ascii="Arial" w:eastAsiaTheme="minorHAns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54986">
      <w:bodyDiv w:val="1"/>
      <w:marLeft w:val="0"/>
      <w:marRight w:val="0"/>
      <w:marTop w:val="0"/>
      <w:marBottom w:val="0"/>
      <w:divBdr>
        <w:top w:val="none" w:sz="0" w:space="0" w:color="auto"/>
        <w:left w:val="none" w:sz="0" w:space="0" w:color="auto"/>
        <w:bottom w:val="none" w:sz="0" w:space="0" w:color="auto"/>
        <w:right w:val="none" w:sz="0" w:space="0" w:color="auto"/>
      </w:divBdr>
    </w:div>
    <w:div w:id="1718511874">
      <w:bodyDiv w:val="1"/>
      <w:marLeft w:val="0"/>
      <w:marRight w:val="0"/>
      <w:marTop w:val="0"/>
      <w:marBottom w:val="0"/>
      <w:divBdr>
        <w:top w:val="none" w:sz="0" w:space="0" w:color="auto"/>
        <w:left w:val="none" w:sz="0" w:space="0" w:color="auto"/>
        <w:bottom w:val="none" w:sz="0" w:space="0" w:color="auto"/>
        <w:right w:val="none" w:sz="0" w:space="0" w:color="auto"/>
      </w:divBdr>
      <w:divsChild>
        <w:div w:id="1721703616">
          <w:marLeft w:val="144"/>
          <w:marRight w:val="144"/>
          <w:marTop w:val="60"/>
          <w:marBottom w:val="60"/>
          <w:divBdr>
            <w:top w:val="none" w:sz="0" w:space="0" w:color="auto"/>
            <w:left w:val="none" w:sz="0" w:space="0" w:color="auto"/>
            <w:bottom w:val="none" w:sz="0" w:space="0" w:color="auto"/>
            <w:right w:val="none" w:sz="0" w:space="0" w:color="auto"/>
          </w:divBdr>
        </w:div>
        <w:div w:id="89159179">
          <w:marLeft w:val="144"/>
          <w:marRight w:val="144"/>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ovax.com/event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eovax.com/investors/ev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govx20200928_8k.htm</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govx20200928_8k.htm</dc:title>
  <dc:creator>Mark Reynolds</dc:creator>
  <cp:lastModifiedBy>Susan Reuland</cp:lastModifiedBy>
  <cp:revision>4</cp:revision>
  <dcterms:created xsi:type="dcterms:W3CDTF">2021-08-18T19:59:00Z</dcterms:created>
  <dcterms:modified xsi:type="dcterms:W3CDTF">2021-08-19T16:24:00Z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53123620v2</vt:lpwstr>
  </property>
</Properties>
</file>